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A103A" w14:textId="77777777" w:rsidR="00DB0060" w:rsidRDefault="00FD60AD" w:rsidP="00FD60AD">
      <w:pPr>
        <w:pStyle w:val="Heading1"/>
        <w:spacing w:before="69"/>
        <w:ind w:left="740" w:right="3046"/>
      </w:pPr>
      <w:r w:rsidRPr="000E4866">
        <w:t xml:space="preserve">             </w:t>
      </w:r>
      <w:r>
        <w:t xml:space="preserve">                       </w:t>
      </w:r>
    </w:p>
    <w:p w14:paraId="3AAD367F" w14:textId="77777777" w:rsidR="00DB0060" w:rsidRDefault="00DB0060" w:rsidP="00FD60AD">
      <w:pPr>
        <w:pStyle w:val="Heading1"/>
        <w:spacing w:before="69"/>
        <w:ind w:left="740" w:right="3046"/>
      </w:pPr>
    </w:p>
    <w:p w14:paraId="22106D2C" w14:textId="77777777" w:rsidR="00DB0060" w:rsidRDefault="00DB0060" w:rsidP="00DB0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8EBF3" w14:textId="77777777" w:rsidR="00DB0060" w:rsidRDefault="00DB0060" w:rsidP="00DB006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PVKN Govt. College(A), Chittoor</w:t>
      </w:r>
    </w:p>
    <w:p w14:paraId="01C0C79C" w14:textId="77777777" w:rsidR="00DB0060" w:rsidRDefault="00DB0060" w:rsidP="00DB0060">
      <w:pPr>
        <w:pStyle w:val="Normal1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B.A. SEMESTER – I POLITICAL SCIENCE(Subject) PAPER – I</w:t>
      </w:r>
    </w:p>
    <w:p w14:paraId="5BB668BD" w14:textId="77777777" w:rsidR="00DB0060" w:rsidRDefault="00DB0060" w:rsidP="00DB0060">
      <w:pPr>
        <w:pStyle w:val="Normal1"/>
        <w:spacing w:after="0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  <w:r>
        <w:rPr>
          <w:rFonts w:ascii="Times New Roman" w:eastAsia="Comic Sans MS" w:hAnsi="Times New Roman" w:cs="Times New Roman"/>
          <w:b/>
          <w:sz w:val="24"/>
          <w:szCs w:val="24"/>
        </w:rPr>
        <w:t>Title of the Paper: INTRODUCTION TO POLITICAL SCIENCE</w:t>
      </w:r>
    </w:p>
    <w:p w14:paraId="7FDCF5EC" w14:textId="77777777" w:rsidR="00DB0060" w:rsidRDefault="00DB0060" w:rsidP="00DB0060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D358B7" w14:textId="77777777" w:rsidR="00DB0060" w:rsidRDefault="00DB0060" w:rsidP="00DB0060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 Code: 21-POL-101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Credits: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Teaching Hrs/Week: 6</w:t>
      </w:r>
    </w:p>
    <w:p w14:paraId="78FF5997" w14:textId="77777777" w:rsidR="00DB0060" w:rsidRDefault="00000000" w:rsidP="00DB0060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te-IN"/>
        </w:rPr>
        <w:pict w14:anchorId="5B61A66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37" o:spid="_x0000_s1027" type="#_x0000_t32" style="position:absolute;left:0;text-align:left;margin-left:-10.8pt;margin-top:3.05pt;width:474.85pt;height:1.65pt;flip:y;z-index:251663360" o:gfxdata="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Q62xo1AAAAAcBAAAP&#10;AAAAAAAAAAEAIAAAACIAAABkcnMvZG93bnJldi54bWxQSwECFAAUAAAACACHTuJACKb15+MBAADn&#10;AwAADgAAAAAAAAABACAAAAAjAQAAZHJzL2Uyb0RvYy54bWxQSwUGAAAAAAYABgBZAQAAeAUAAAAA&#10;"/>
        </w:pict>
      </w:r>
    </w:p>
    <w:p w14:paraId="771CF262" w14:textId="77777777" w:rsidR="00DB0060" w:rsidRDefault="00DB0060" w:rsidP="00DB0060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SYLLABUS</w:t>
      </w:r>
    </w:p>
    <w:p w14:paraId="2C8B959C" w14:textId="77777777" w:rsidR="00DB0060" w:rsidRDefault="00DB0060" w:rsidP="00DB0060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74CD4" w14:textId="77777777" w:rsidR="00DB0060" w:rsidRDefault="00DB0060" w:rsidP="00DB0060">
      <w:pPr>
        <w:pStyle w:val="Normal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UNIT-I : INTRODUCTION</w:t>
      </w:r>
    </w:p>
    <w:p w14:paraId="074B1B9D" w14:textId="77777777" w:rsidR="00DB0060" w:rsidRDefault="00DB0060" w:rsidP="00DB0060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Definition, Meaning, Nature, Scope and Importance of Political Science – Relations with allied disciplines (History, Economics, Philosophy and Sociology)</w:t>
      </w:r>
    </w:p>
    <w:p w14:paraId="676F0B29" w14:textId="77777777" w:rsidR="00DB0060" w:rsidRDefault="00DB0060" w:rsidP="00DB0060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Approaches to the study of Political Science: Traditional: Philosophical and Historical. Modern: Behavioural and System Approach.</w:t>
      </w:r>
    </w:p>
    <w:p w14:paraId="2A0C0C69" w14:textId="77777777" w:rsidR="00DB0060" w:rsidRDefault="00DB0060" w:rsidP="00DB0060">
      <w:pPr>
        <w:pStyle w:val="Normal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UNIT-II  : STATE</w:t>
      </w:r>
    </w:p>
    <w:p w14:paraId="2B44F19C" w14:textId="77777777" w:rsidR="00DB0060" w:rsidRDefault="00DB0060" w:rsidP="00DB0060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Definition of the State, Elements of the State, Theories of Origin of the State-(Divine Origin, Evolutionary and Social Contract).</w:t>
      </w:r>
    </w:p>
    <w:p w14:paraId="0EF5C2DE" w14:textId="77777777" w:rsidR="00DB0060" w:rsidRDefault="00DB0060" w:rsidP="00DB0060">
      <w:pPr>
        <w:pStyle w:val="Normal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Concepts of Modern State and Welfare State.</w:t>
      </w:r>
    </w:p>
    <w:p w14:paraId="05418649" w14:textId="77777777" w:rsidR="00DB0060" w:rsidRDefault="00DB0060" w:rsidP="00DB0060">
      <w:pPr>
        <w:pStyle w:val="Normal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UNIT-III: CONCEPTS OF POLITICAL SCIENCE</w:t>
      </w:r>
    </w:p>
    <w:p w14:paraId="3DC94482" w14:textId="77777777" w:rsidR="00DB0060" w:rsidRDefault="00DB0060" w:rsidP="00DB0060">
      <w:pPr>
        <w:pStyle w:val="Normal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Law, Liberty, Equality, Power, Legitimacy and Authority</w:t>
      </w:r>
    </w:p>
    <w:p w14:paraId="6D560C96" w14:textId="77777777" w:rsidR="00DB0060" w:rsidRDefault="00DB0060" w:rsidP="00DB0060">
      <w:pPr>
        <w:pStyle w:val="Normal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Sovereignty: Monistic and Pluralist Theories.</w:t>
      </w:r>
    </w:p>
    <w:p w14:paraId="192DBCC6" w14:textId="77777777" w:rsidR="00DB0060" w:rsidRDefault="00DB0060" w:rsidP="00DB0060">
      <w:pPr>
        <w:pStyle w:val="Normal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UNIT-IV: THEORIES OF RIGHTS</w:t>
      </w:r>
    </w:p>
    <w:p w14:paraId="0AAFA929" w14:textId="77777777" w:rsidR="00DB0060" w:rsidRDefault="00DB0060" w:rsidP="00DB0060">
      <w:pPr>
        <w:pStyle w:val="Normal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Meaning, Nature and Classification of Rights</w:t>
      </w:r>
    </w:p>
    <w:p w14:paraId="0FF94A56" w14:textId="77777777" w:rsidR="00DB0060" w:rsidRDefault="00DB0060" w:rsidP="00DB0060">
      <w:pPr>
        <w:pStyle w:val="Normal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Theories of Rights.</w:t>
      </w:r>
    </w:p>
    <w:p w14:paraId="69A580CF" w14:textId="77777777" w:rsidR="00DB0060" w:rsidRDefault="00DB0060" w:rsidP="00DB0060">
      <w:pPr>
        <w:pStyle w:val="Normal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UNIT-V: POLITICAL IDEOLOGIES</w:t>
      </w:r>
    </w:p>
    <w:p w14:paraId="0D4B6E8D" w14:textId="77777777" w:rsidR="00DB0060" w:rsidRDefault="00DB0060" w:rsidP="00DB0060">
      <w:pPr>
        <w:pStyle w:val="Normal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 . Liberalism, Individualism, Feminism.</w:t>
      </w:r>
    </w:p>
    <w:p w14:paraId="21DCD989" w14:textId="77777777" w:rsidR="00DB0060" w:rsidRDefault="00DB0060" w:rsidP="00DB0060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Socialism and Marxism</w:t>
      </w:r>
    </w:p>
    <w:p w14:paraId="30922D18" w14:textId="77777777" w:rsidR="00DB0060" w:rsidRDefault="00DB0060" w:rsidP="00FD60AD">
      <w:pPr>
        <w:pStyle w:val="Heading1"/>
        <w:spacing w:before="69"/>
        <w:ind w:left="740" w:right="3046"/>
      </w:pPr>
    </w:p>
    <w:p w14:paraId="72D8C0C4" w14:textId="77777777" w:rsidR="00DB0060" w:rsidRDefault="00DB0060" w:rsidP="00FD60AD">
      <w:pPr>
        <w:pStyle w:val="Heading1"/>
        <w:spacing w:before="69"/>
        <w:ind w:left="740" w:right="3046"/>
      </w:pPr>
    </w:p>
    <w:p w14:paraId="00681140" w14:textId="77777777" w:rsidR="00DB0060" w:rsidRDefault="00DB0060" w:rsidP="00FD60AD">
      <w:pPr>
        <w:pStyle w:val="Heading1"/>
        <w:spacing w:before="69"/>
        <w:ind w:left="740" w:right="3046"/>
      </w:pPr>
    </w:p>
    <w:p w14:paraId="336A630C" w14:textId="77777777" w:rsidR="00DB0060" w:rsidRDefault="00DB0060" w:rsidP="00FD60AD">
      <w:pPr>
        <w:pStyle w:val="Heading1"/>
        <w:spacing w:before="69"/>
        <w:ind w:left="740" w:right="3046"/>
      </w:pPr>
    </w:p>
    <w:p w14:paraId="13668FF1" w14:textId="77777777" w:rsidR="00DB0060" w:rsidRDefault="00DB0060" w:rsidP="00FD60AD">
      <w:pPr>
        <w:pStyle w:val="Heading1"/>
        <w:spacing w:before="69"/>
        <w:ind w:left="740" w:right="3046"/>
      </w:pPr>
    </w:p>
    <w:p w14:paraId="60ACC479" w14:textId="77777777" w:rsidR="00DB0060" w:rsidRDefault="00DB0060" w:rsidP="00FD60AD">
      <w:pPr>
        <w:pStyle w:val="Heading1"/>
        <w:spacing w:before="69"/>
        <w:ind w:left="740" w:right="3046"/>
      </w:pPr>
    </w:p>
    <w:p w14:paraId="5EFA5170" w14:textId="77777777" w:rsidR="00622410" w:rsidRDefault="00622410" w:rsidP="00DB0060">
      <w:pPr>
        <w:pStyle w:val="Normal1"/>
        <w:spacing w:after="0"/>
        <w:jc w:val="center"/>
        <w:outlineLvl w:val="0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44131CB7" w14:textId="77777777" w:rsidR="00622410" w:rsidRDefault="00622410" w:rsidP="00DB0060">
      <w:pPr>
        <w:pStyle w:val="Normal1"/>
        <w:spacing w:after="0"/>
        <w:jc w:val="center"/>
        <w:outlineLvl w:val="0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2C4168F4" w14:textId="77777777" w:rsidR="00622410" w:rsidRDefault="00622410" w:rsidP="006224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435A0" w14:textId="77777777" w:rsidR="00622410" w:rsidRDefault="00622410" w:rsidP="00622410">
      <w:pPr>
        <w:pStyle w:val="BodyText"/>
        <w:spacing w:before="40"/>
        <w:jc w:val="both"/>
      </w:pPr>
      <w:r>
        <w:t xml:space="preserve">                                        PVKN GOVT. COLLEGE (A). CHITTOOR              (OLD)</w:t>
      </w:r>
    </w:p>
    <w:p w14:paraId="736A24EC" w14:textId="77777777" w:rsidR="00622410" w:rsidRDefault="00622410" w:rsidP="00622410">
      <w:pPr>
        <w:pStyle w:val="BodyText"/>
        <w:spacing w:before="43"/>
        <w:ind w:left="2092"/>
        <w:jc w:val="both"/>
      </w:pPr>
      <w:r>
        <w:t>IB.A.SEMESTER-II: POLITICAL SCIENCE (SUBJECT)</w:t>
      </w:r>
    </w:p>
    <w:p w14:paraId="4A175DDB" w14:textId="77777777" w:rsidR="00622410" w:rsidRDefault="00622410" w:rsidP="00622410">
      <w:pPr>
        <w:pStyle w:val="BodyText"/>
        <w:spacing w:before="43"/>
        <w:jc w:val="both"/>
      </w:pPr>
      <w:r>
        <w:t xml:space="preserve">                                  PAPER II: BASIC ORGANS OF THE GOVERNMENTS</w:t>
      </w:r>
    </w:p>
    <w:p w14:paraId="7D787897" w14:textId="77777777" w:rsidR="00622410" w:rsidRDefault="00000000" w:rsidP="00622410">
      <w:pPr>
        <w:pStyle w:val="BodyText"/>
        <w:tabs>
          <w:tab w:val="left" w:pos="4829"/>
          <w:tab w:val="left" w:pos="7232"/>
        </w:tabs>
        <w:spacing w:before="43" w:line="278" w:lineRule="auto"/>
        <w:ind w:left="2498" w:right="123" w:hanging="1859"/>
        <w:jc w:val="both"/>
      </w:pPr>
      <w:r>
        <w:pict w14:anchorId="4C397EC1">
          <v:rect id="_x0000_s1029" style="position:absolute;left:0;text-align:left;margin-left:93pt;margin-top:14.85pt;width:435.2pt;height:.8pt;z-index:-251649024;mso-position-horizontal-relative:page" fillcolor="black" stroked="f">
            <v:textbox>
              <w:txbxContent>
                <w:p w14:paraId="45554E95" w14:textId="77777777" w:rsidR="00622410" w:rsidRDefault="00622410" w:rsidP="00622410"/>
              </w:txbxContent>
            </v:textbox>
            <w10:wrap anchorx="page"/>
          </v:rect>
        </w:pict>
      </w:r>
      <w:r w:rsidR="00622410">
        <w:t>COURSE CODE:21-POL-201            Credits:5</w:t>
      </w:r>
      <w:r w:rsidR="00622410">
        <w:tab/>
        <w:t xml:space="preserve">  </w:t>
      </w:r>
      <w:proofErr w:type="spellStart"/>
      <w:r w:rsidR="00622410">
        <w:t>Hrs</w:t>
      </w:r>
      <w:proofErr w:type="spellEnd"/>
      <w:r w:rsidR="00622410">
        <w:t>/week:6</w:t>
      </w:r>
    </w:p>
    <w:p w14:paraId="11B7377D" w14:textId="77777777" w:rsidR="00622410" w:rsidRDefault="00622410" w:rsidP="00622410">
      <w:pPr>
        <w:spacing w:before="9"/>
        <w:jc w:val="both"/>
        <w:rPr>
          <w:b/>
          <w:sz w:val="20"/>
        </w:rPr>
      </w:pPr>
    </w:p>
    <w:p w14:paraId="3CD868FD" w14:textId="77777777" w:rsidR="00622410" w:rsidRDefault="00622410" w:rsidP="00622410">
      <w:pPr>
        <w:pStyle w:val="BodyText"/>
        <w:tabs>
          <w:tab w:val="left" w:pos="1643"/>
        </w:tabs>
        <w:spacing w:before="51"/>
        <w:ind w:left="117"/>
        <w:jc w:val="both"/>
      </w:pPr>
      <w:r>
        <w:t>UNIT-I:</w:t>
      </w:r>
      <w:r>
        <w:tab/>
        <w:t>CONSTITUTION</w:t>
      </w:r>
    </w:p>
    <w:p w14:paraId="55407CB0" w14:textId="77777777" w:rsidR="00622410" w:rsidRDefault="00622410" w:rsidP="00D877F5">
      <w:pPr>
        <w:pStyle w:val="ListParagraph"/>
        <w:widowControl w:val="0"/>
        <w:numPr>
          <w:ilvl w:val="0"/>
          <w:numId w:val="59"/>
        </w:numPr>
        <w:tabs>
          <w:tab w:val="left" w:pos="1882"/>
        </w:tabs>
        <w:autoSpaceDE w:val="0"/>
        <w:autoSpaceDN w:val="0"/>
        <w:spacing w:before="118" w:beforeAutospacing="0" w:after="0" w:line="240" w:lineRule="auto"/>
        <w:ind w:hanging="239"/>
        <w:contextualSpacing w:val="0"/>
        <w:jc w:val="both"/>
        <w:rPr>
          <w:sz w:val="24"/>
        </w:rPr>
      </w:pPr>
      <w:r>
        <w:rPr>
          <w:sz w:val="24"/>
        </w:rPr>
        <w:t>Meaning, Definition, Origin and Evolution of Constitution.</w:t>
      </w:r>
    </w:p>
    <w:p w14:paraId="25FC506B" w14:textId="77777777" w:rsidR="00622410" w:rsidRDefault="00622410" w:rsidP="00D877F5">
      <w:pPr>
        <w:pStyle w:val="ListParagraph"/>
        <w:widowControl w:val="0"/>
        <w:numPr>
          <w:ilvl w:val="0"/>
          <w:numId w:val="59"/>
        </w:numPr>
        <w:tabs>
          <w:tab w:val="left" w:pos="1882"/>
        </w:tabs>
        <w:autoSpaceDE w:val="0"/>
        <w:autoSpaceDN w:val="0"/>
        <w:spacing w:before="122" w:beforeAutospacing="0" w:after="0" w:line="276" w:lineRule="auto"/>
        <w:ind w:left="1643" w:right="992" w:firstLine="0"/>
        <w:contextualSpacing w:val="0"/>
        <w:jc w:val="both"/>
        <w:rPr>
          <w:sz w:val="24"/>
        </w:rPr>
      </w:pPr>
      <w:r>
        <w:rPr>
          <w:sz w:val="24"/>
        </w:rPr>
        <w:t>Classification of the Constitutions-Written and Unwritten; Rigid and Flexible.</w:t>
      </w:r>
    </w:p>
    <w:p w14:paraId="5BA5E299" w14:textId="77777777" w:rsidR="00622410" w:rsidRDefault="00622410" w:rsidP="00622410">
      <w:pPr>
        <w:pStyle w:val="BodyText"/>
        <w:tabs>
          <w:tab w:val="left" w:pos="1643"/>
        </w:tabs>
        <w:spacing w:before="152"/>
        <w:ind w:left="117"/>
        <w:jc w:val="both"/>
      </w:pPr>
      <w:r>
        <w:t>UNIT-II:</w:t>
      </w:r>
      <w:r>
        <w:tab/>
        <w:t>ORGANS OF THE GOVERNMENT</w:t>
      </w:r>
    </w:p>
    <w:p w14:paraId="05F2FD99" w14:textId="77777777" w:rsidR="00622410" w:rsidRDefault="00622410" w:rsidP="00D877F5">
      <w:pPr>
        <w:pStyle w:val="ListParagraph"/>
        <w:widowControl w:val="0"/>
        <w:numPr>
          <w:ilvl w:val="0"/>
          <w:numId w:val="60"/>
        </w:numPr>
        <w:tabs>
          <w:tab w:val="left" w:pos="1882"/>
        </w:tabs>
        <w:autoSpaceDE w:val="0"/>
        <w:autoSpaceDN w:val="0"/>
        <w:spacing w:before="123" w:beforeAutospacing="0" w:after="0" w:line="240" w:lineRule="auto"/>
        <w:ind w:hanging="239"/>
        <w:contextualSpacing w:val="0"/>
        <w:jc w:val="both"/>
        <w:rPr>
          <w:sz w:val="24"/>
        </w:rPr>
      </w:pPr>
      <w:r>
        <w:rPr>
          <w:sz w:val="24"/>
        </w:rPr>
        <w:t>Theory of Separation of Powers-</w:t>
      </w:r>
      <w:proofErr w:type="spellStart"/>
      <w:r>
        <w:rPr>
          <w:sz w:val="24"/>
        </w:rPr>
        <w:t>B.D.Montesquieu</w:t>
      </w:r>
      <w:proofErr w:type="spellEnd"/>
      <w:r>
        <w:rPr>
          <w:sz w:val="24"/>
        </w:rPr>
        <w:t>.</w:t>
      </w:r>
    </w:p>
    <w:p w14:paraId="55F78D47" w14:textId="77777777" w:rsidR="00622410" w:rsidRDefault="00622410" w:rsidP="00D877F5">
      <w:pPr>
        <w:pStyle w:val="ListParagraph"/>
        <w:widowControl w:val="0"/>
        <w:numPr>
          <w:ilvl w:val="0"/>
          <w:numId w:val="60"/>
        </w:numPr>
        <w:tabs>
          <w:tab w:val="left" w:pos="1882"/>
        </w:tabs>
        <w:autoSpaceDE w:val="0"/>
        <w:autoSpaceDN w:val="0"/>
        <w:spacing w:before="119" w:beforeAutospacing="0" w:after="0" w:line="278" w:lineRule="auto"/>
        <w:ind w:left="1643" w:right="532" w:firstLine="0"/>
        <w:contextualSpacing w:val="0"/>
        <w:jc w:val="both"/>
        <w:rPr>
          <w:sz w:val="24"/>
        </w:rPr>
      </w:pPr>
      <w:r>
        <w:rPr>
          <w:sz w:val="24"/>
        </w:rPr>
        <w:t>Legislature-Unicameral and Bicameral-Power and Functions, Executive-     Types, Powers and Functions.</w:t>
      </w:r>
    </w:p>
    <w:p w14:paraId="14F3CD90" w14:textId="77777777" w:rsidR="00622410" w:rsidRDefault="00622410" w:rsidP="00622410">
      <w:pPr>
        <w:spacing w:line="288" w:lineRule="exact"/>
        <w:ind w:left="1643"/>
        <w:jc w:val="both"/>
        <w:rPr>
          <w:sz w:val="24"/>
        </w:rPr>
      </w:pPr>
      <w:r>
        <w:rPr>
          <w:sz w:val="24"/>
        </w:rPr>
        <w:t>Judiciary-Powers and Functions.</w:t>
      </w:r>
    </w:p>
    <w:p w14:paraId="6821CEF3" w14:textId="77777777" w:rsidR="00622410" w:rsidRDefault="00622410" w:rsidP="00622410">
      <w:pPr>
        <w:spacing w:before="5"/>
        <w:jc w:val="both"/>
      </w:pPr>
    </w:p>
    <w:p w14:paraId="740D1E9C" w14:textId="77777777" w:rsidR="00622410" w:rsidRDefault="00622410" w:rsidP="00622410">
      <w:pPr>
        <w:pStyle w:val="BodyText"/>
        <w:tabs>
          <w:tab w:val="left" w:pos="1643"/>
        </w:tabs>
        <w:ind w:left="117"/>
        <w:jc w:val="both"/>
      </w:pPr>
      <w:r>
        <w:t>UNIT-III:</w:t>
      </w:r>
      <w:r>
        <w:tab/>
        <w:t>FORMSOFGOVERNMENT</w:t>
      </w:r>
    </w:p>
    <w:p w14:paraId="365C3AD0" w14:textId="77777777" w:rsidR="00622410" w:rsidRDefault="00622410" w:rsidP="00D877F5">
      <w:pPr>
        <w:pStyle w:val="ListParagraph"/>
        <w:widowControl w:val="0"/>
        <w:numPr>
          <w:ilvl w:val="0"/>
          <w:numId w:val="61"/>
        </w:numPr>
        <w:tabs>
          <w:tab w:val="left" w:pos="1882"/>
        </w:tabs>
        <w:autoSpaceDE w:val="0"/>
        <w:autoSpaceDN w:val="0"/>
        <w:spacing w:before="122" w:beforeAutospacing="0" w:after="0" w:line="240" w:lineRule="auto"/>
        <w:ind w:hanging="239"/>
        <w:contextualSpacing w:val="0"/>
        <w:jc w:val="both"/>
        <w:rPr>
          <w:sz w:val="24"/>
        </w:rPr>
      </w:pPr>
      <w:r>
        <w:rPr>
          <w:sz w:val="24"/>
        </w:rPr>
        <w:t>Unitary and Federal forms of Governments-Merits and Demerits.</w:t>
      </w:r>
    </w:p>
    <w:p w14:paraId="0B490606" w14:textId="77777777" w:rsidR="00622410" w:rsidRDefault="00622410" w:rsidP="00D877F5">
      <w:pPr>
        <w:pStyle w:val="ListParagraph"/>
        <w:widowControl w:val="0"/>
        <w:numPr>
          <w:ilvl w:val="0"/>
          <w:numId w:val="61"/>
        </w:numPr>
        <w:tabs>
          <w:tab w:val="left" w:pos="1882"/>
        </w:tabs>
        <w:autoSpaceDE w:val="0"/>
        <w:autoSpaceDN w:val="0"/>
        <w:spacing w:before="118" w:beforeAutospacing="0" w:after="0" w:line="278" w:lineRule="auto"/>
        <w:ind w:left="1643" w:right="1128" w:firstLine="0"/>
        <w:contextualSpacing w:val="0"/>
        <w:jc w:val="both"/>
        <w:rPr>
          <w:sz w:val="24"/>
        </w:rPr>
      </w:pPr>
      <w:r>
        <w:rPr>
          <w:sz w:val="24"/>
        </w:rPr>
        <w:t>Parliamentary and Presidential forms of Governments- Merits and Demerits.</w:t>
      </w:r>
    </w:p>
    <w:p w14:paraId="0B78BA19" w14:textId="77777777" w:rsidR="00622410" w:rsidRDefault="00622410" w:rsidP="00622410">
      <w:pPr>
        <w:pStyle w:val="BodyText"/>
        <w:tabs>
          <w:tab w:val="left" w:pos="1643"/>
        </w:tabs>
        <w:spacing w:before="151"/>
        <w:ind w:left="117"/>
        <w:jc w:val="both"/>
      </w:pPr>
      <w:r>
        <w:t>UNIT-IV:</w:t>
      </w:r>
      <w:r>
        <w:tab/>
        <w:t>DEMOCRACY</w:t>
      </w:r>
    </w:p>
    <w:p w14:paraId="3188011D" w14:textId="77777777" w:rsidR="00622410" w:rsidRDefault="00622410" w:rsidP="00D877F5">
      <w:pPr>
        <w:pStyle w:val="ListParagraph"/>
        <w:widowControl w:val="0"/>
        <w:numPr>
          <w:ilvl w:val="0"/>
          <w:numId w:val="62"/>
        </w:numPr>
        <w:tabs>
          <w:tab w:val="left" w:pos="1882"/>
        </w:tabs>
        <w:autoSpaceDE w:val="0"/>
        <w:autoSpaceDN w:val="0"/>
        <w:spacing w:before="117" w:beforeAutospacing="0" w:after="0" w:line="278" w:lineRule="auto"/>
        <w:ind w:right="1751" w:firstLine="0"/>
        <w:contextualSpacing w:val="0"/>
        <w:jc w:val="both"/>
        <w:rPr>
          <w:sz w:val="24"/>
        </w:rPr>
      </w:pPr>
      <w:r>
        <w:rPr>
          <w:sz w:val="24"/>
        </w:rPr>
        <w:t>Meaning, Definition, Significance, Theories and Principles of Democracy.</w:t>
      </w:r>
    </w:p>
    <w:p w14:paraId="499F7992" w14:textId="77777777" w:rsidR="00622410" w:rsidRDefault="00622410" w:rsidP="00D877F5">
      <w:pPr>
        <w:pStyle w:val="ListParagraph"/>
        <w:widowControl w:val="0"/>
        <w:numPr>
          <w:ilvl w:val="0"/>
          <w:numId w:val="62"/>
        </w:numPr>
        <w:tabs>
          <w:tab w:val="left" w:pos="1882"/>
        </w:tabs>
        <w:autoSpaceDE w:val="0"/>
        <w:autoSpaceDN w:val="0"/>
        <w:spacing w:before="151" w:beforeAutospacing="0" w:after="0" w:line="276" w:lineRule="auto"/>
        <w:ind w:right="1179" w:firstLine="0"/>
        <w:contextualSpacing w:val="0"/>
        <w:jc w:val="both"/>
        <w:rPr>
          <w:sz w:val="24"/>
        </w:rPr>
      </w:pPr>
      <w:r>
        <w:rPr>
          <w:sz w:val="24"/>
        </w:rPr>
        <w:t>Types of Democracy: Direct and Indirect Democracy-Methods, Merits and Demerits-Essential Conditions for Success of Democracy.</w:t>
      </w:r>
    </w:p>
    <w:p w14:paraId="0607AD2F" w14:textId="77777777" w:rsidR="00622410" w:rsidRDefault="00622410" w:rsidP="00622410">
      <w:pPr>
        <w:pStyle w:val="BodyText"/>
        <w:tabs>
          <w:tab w:val="left" w:pos="1643"/>
        </w:tabs>
        <w:spacing w:before="154" w:line="276" w:lineRule="auto"/>
        <w:ind w:left="116" w:right="2618"/>
        <w:jc w:val="both"/>
      </w:pPr>
      <w:r>
        <w:t xml:space="preserve">UNIT-V:          POLITICAL PARTIES PRESSURE </w:t>
      </w:r>
      <w:proofErr w:type="spellStart"/>
      <w:r>
        <w:t>PRESSURE</w:t>
      </w:r>
      <w:proofErr w:type="spellEnd"/>
      <w:r>
        <w:t xml:space="preserve">    GROUPS AND PUBLIC OPINION</w:t>
      </w:r>
    </w:p>
    <w:p w14:paraId="6F8BA110" w14:textId="77777777" w:rsidR="00622410" w:rsidRDefault="00622410" w:rsidP="00D877F5">
      <w:pPr>
        <w:pStyle w:val="ListParagraph"/>
        <w:widowControl w:val="0"/>
        <w:numPr>
          <w:ilvl w:val="0"/>
          <w:numId w:val="63"/>
        </w:numPr>
        <w:tabs>
          <w:tab w:val="left" w:pos="1882"/>
        </w:tabs>
        <w:autoSpaceDE w:val="0"/>
        <w:autoSpaceDN w:val="0"/>
        <w:spacing w:before="153" w:beforeAutospacing="0" w:after="0" w:line="278" w:lineRule="auto"/>
        <w:ind w:right="1142" w:firstLine="0"/>
        <w:contextualSpacing w:val="0"/>
        <w:jc w:val="both"/>
        <w:rPr>
          <w:sz w:val="24"/>
        </w:rPr>
      </w:pPr>
      <w:r>
        <w:rPr>
          <w:sz w:val="24"/>
        </w:rPr>
        <w:t>Meaning, Definition and Classification of Political Parties: National and Regional-Functions of Political Parties.</w:t>
      </w:r>
    </w:p>
    <w:p w14:paraId="5AAEDD78" w14:textId="77777777" w:rsidR="00622410" w:rsidRDefault="00622410" w:rsidP="00D877F5">
      <w:pPr>
        <w:pStyle w:val="ListParagraph"/>
        <w:widowControl w:val="0"/>
        <w:numPr>
          <w:ilvl w:val="0"/>
          <w:numId w:val="63"/>
        </w:numPr>
        <w:tabs>
          <w:tab w:val="left" w:pos="1882"/>
        </w:tabs>
        <w:autoSpaceDE w:val="0"/>
        <w:autoSpaceDN w:val="0"/>
        <w:spacing w:before="148" w:beforeAutospacing="0" w:after="0" w:line="276" w:lineRule="auto"/>
        <w:ind w:right="1438" w:firstLine="0"/>
        <w:contextualSpacing w:val="0"/>
        <w:jc w:val="both"/>
        <w:rPr>
          <w:sz w:val="24"/>
        </w:rPr>
      </w:pPr>
      <w:r>
        <w:rPr>
          <w:sz w:val="24"/>
        </w:rPr>
        <w:t>Pressure Groups (Interest Groups)- Meaning, Definition, Types, Functions and Significance of Public Opinion.</w:t>
      </w:r>
    </w:p>
    <w:p w14:paraId="01732BC6" w14:textId="77777777" w:rsidR="00622410" w:rsidRDefault="00622410" w:rsidP="00622410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</w:p>
    <w:p w14:paraId="3A6302FA" w14:textId="77777777" w:rsidR="00622410" w:rsidRDefault="00622410" w:rsidP="00622410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03760592" w14:textId="77777777" w:rsidR="00622410" w:rsidRDefault="00622410" w:rsidP="00622410"/>
    <w:p w14:paraId="61C05B53" w14:textId="77777777" w:rsidR="00622410" w:rsidRDefault="00622410" w:rsidP="00DB0060">
      <w:pPr>
        <w:pStyle w:val="Normal1"/>
        <w:spacing w:after="0"/>
        <w:jc w:val="center"/>
        <w:outlineLvl w:val="0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2B7C5C37" w14:textId="77777777" w:rsidR="00622410" w:rsidRDefault="00622410" w:rsidP="00622410">
      <w:pPr>
        <w:pStyle w:val="Normal1"/>
        <w:spacing w:after="0"/>
        <w:outlineLvl w:val="0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5CEA7462" w14:textId="77777777" w:rsidR="00622410" w:rsidRDefault="00622410" w:rsidP="00622410">
      <w:pPr>
        <w:pStyle w:val="Normal1"/>
        <w:spacing w:after="0"/>
        <w:outlineLvl w:val="0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297FBB9B" w14:textId="77777777" w:rsidR="00622410" w:rsidRDefault="00622410" w:rsidP="00DB0060">
      <w:pPr>
        <w:pStyle w:val="Normal1"/>
        <w:spacing w:after="0"/>
        <w:jc w:val="center"/>
        <w:outlineLvl w:val="0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244CE148" w14:textId="77777777" w:rsidR="00DB0060" w:rsidRDefault="00DB0060" w:rsidP="00DB0060">
      <w:pPr>
        <w:pStyle w:val="Normal1"/>
        <w:spacing w:after="0"/>
        <w:jc w:val="center"/>
        <w:outlineLvl w:val="0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sz w:val="24"/>
          <w:szCs w:val="24"/>
        </w:rPr>
        <w:t>P.V.K.N. Govt. College (A), Chittoor</w:t>
      </w:r>
    </w:p>
    <w:p w14:paraId="346B54EF" w14:textId="77777777" w:rsidR="00DB0060" w:rsidRDefault="00DB0060" w:rsidP="00DB0060">
      <w:pPr>
        <w:pStyle w:val="Normal1"/>
        <w:widowControl w:val="0"/>
        <w:spacing w:before="40" w:after="0" w:line="249" w:lineRule="auto"/>
        <w:ind w:left="2107" w:right="21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B.A, SEMESTER –III: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Political Science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(Subject) PAPER – III</w:t>
      </w:r>
    </w:p>
    <w:p w14:paraId="14A61D22" w14:textId="77777777" w:rsidR="00DB0060" w:rsidRDefault="00DB0060" w:rsidP="00DB0060">
      <w:pPr>
        <w:pStyle w:val="Normal1"/>
        <w:keepNext/>
        <w:keepLines/>
        <w:spacing w:before="200" w:after="0" w:line="249" w:lineRule="auto"/>
        <w:ind w:left="1172" w:right="1185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mic Sans MS" w:hAnsi="Times New Roman" w:cs="Times New Roman"/>
          <w:b/>
          <w:sz w:val="24"/>
          <w:szCs w:val="24"/>
        </w:rPr>
        <w:t xml:space="preserve">Title of the Paper: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Indian Government and Politics</w:t>
      </w:r>
    </w:p>
    <w:p w14:paraId="43B85FB1" w14:textId="77777777" w:rsidR="00DB0060" w:rsidRDefault="00DB0060" w:rsidP="00DB0060">
      <w:pPr>
        <w:pStyle w:val="Normal1"/>
        <w:widowControl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3BE7F0" w14:textId="77777777" w:rsidR="00DB0060" w:rsidRDefault="00DB0060" w:rsidP="00DB0060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Subject Code: 21-POL-301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Credits: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Teaching Hrs/Week: 6</w:t>
      </w:r>
    </w:p>
    <w:p w14:paraId="7C3DA578" w14:textId="77777777" w:rsidR="00DB0060" w:rsidRDefault="00000000" w:rsidP="00DB0060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te-IN"/>
        </w:rPr>
        <w:pict w14:anchorId="54C09AF0">
          <v:shape id="1044" o:spid="_x0000_s1028" type="#_x0000_t32" style="position:absolute;left:0;text-align:left;margin-left:-10.8pt;margin-top:3.05pt;width:474.85pt;height:1.65pt;flip:y;z-index:251665408" o:gfxdata="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OtsaNQAAAAHAQAA&#10;DwAAAAAAAAABACAAAAAiAAAAZHJzL2Rvd25yZXYueG1sUEsBAhQAFAAAAAgAh07iQF+PgBzkAQAA&#10;5wMAAA4AAAAAAAAAAQAgAAAAIwEAAGRycy9lMm9Eb2MueG1sUEsFBgAAAAAGAAYAWQEAAHkFAAAA&#10;AA==&#10;"/>
        </w:pict>
      </w:r>
    </w:p>
    <w:p w14:paraId="6401F124" w14:textId="77777777" w:rsidR="00DB0060" w:rsidRDefault="00DB0060" w:rsidP="00DB0060">
      <w:pPr>
        <w:pStyle w:val="Normal1"/>
        <w:keepNext/>
        <w:keepLines/>
        <w:spacing w:before="93" w:after="0"/>
        <w:ind w:left="1174" w:right="516"/>
        <w:jc w:val="both"/>
        <w:outlineLvl w:val="0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6091"/>
          <w:sz w:val="24"/>
          <w:szCs w:val="24"/>
          <w:u w:val="single"/>
        </w:rPr>
        <w:t>SYLLABUS</w:t>
      </w:r>
    </w:p>
    <w:p w14:paraId="398CD85B" w14:textId="77777777" w:rsidR="00DB0060" w:rsidRDefault="00DB0060" w:rsidP="00DB0060">
      <w:pPr>
        <w:pStyle w:val="Normal1"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Unit-1: The Making of the Constitution</w:t>
      </w:r>
    </w:p>
    <w:p w14:paraId="6B54F293" w14:textId="77777777" w:rsidR="00DB0060" w:rsidRDefault="00DB0060" w:rsidP="00DB0060">
      <w:pPr>
        <w:pStyle w:val="Normal1"/>
        <w:widowControl w:val="0"/>
        <w:tabs>
          <w:tab w:val="left" w:pos="1216"/>
        </w:tabs>
        <w:spacing w:before="160" w:after="0" w:line="360" w:lineRule="auto"/>
        <w:ind w:left="874" w:righ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The ideological legacy and different phases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Indian National Movement; Constitution development with special reference to 1909 Act, 1919 Act and 1935 Act.</w:t>
      </w:r>
    </w:p>
    <w:p w14:paraId="34EAD13D" w14:textId="77777777" w:rsidR="00DB0060" w:rsidRDefault="00DB0060" w:rsidP="00DB0060">
      <w:pPr>
        <w:pStyle w:val="Normal1"/>
        <w:widowControl w:val="0"/>
        <w:tabs>
          <w:tab w:val="left" w:pos="1216"/>
        </w:tabs>
        <w:spacing w:before="160" w:after="0" w:line="360" w:lineRule="auto"/>
        <w:ind w:left="874" w:righ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Making of the Constituent Assembly.  The Nature and Composition of the Constituent Assembly. Role of Ambedkar. Salient feature of Indian Constitution.</w:t>
      </w:r>
    </w:p>
    <w:p w14:paraId="2F69D0ED" w14:textId="77777777" w:rsidR="00DB0060" w:rsidRDefault="00DB0060" w:rsidP="00DB0060">
      <w:pPr>
        <w:pStyle w:val="Normal1"/>
        <w:widowControl w:val="0"/>
        <w:tabs>
          <w:tab w:val="left" w:pos="1216"/>
        </w:tabs>
        <w:spacing w:after="0" w:line="360" w:lineRule="auto"/>
        <w:ind w:right="2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Unit-2:  Individual and the State:</w:t>
      </w:r>
    </w:p>
    <w:p w14:paraId="0980DDAE" w14:textId="77777777" w:rsidR="00DB0060" w:rsidRDefault="00DB0060" w:rsidP="00DB0060">
      <w:pPr>
        <w:pStyle w:val="Normal1"/>
        <w:widowControl w:val="0"/>
        <w:tabs>
          <w:tab w:val="left" w:pos="1153"/>
        </w:tabs>
        <w:spacing w:before="37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1. Fundamental Rights</w:t>
      </w:r>
    </w:p>
    <w:p w14:paraId="2FC51DED" w14:textId="77777777" w:rsidR="00DB0060" w:rsidRDefault="00DB0060" w:rsidP="00DB0060">
      <w:pPr>
        <w:pStyle w:val="Normal1"/>
        <w:widowControl w:val="0"/>
        <w:tabs>
          <w:tab w:val="left" w:pos="1153"/>
        </w:tabs>
        <w:spacing w:before="37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2. Directive Principles of State Policy</w:t>
      </w:r>
    </w:p>
    <w:p w14:paraId="3819CC0A" w14:textId="77777777" w:rsidR="00DB0060" w:rsidRDefault="00DB0060" w:rsidP="00DB0060">
      <w:pPr>
        <w:pStyle w:val="Normal1"/>
        <w:widowControl w:val="0"/>
        <w:spacing w:before="16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Unit-3: Union Executive</w:t>
      </w:r>
    </w:p>
    <w:p w14:paraId="50B56549" w14:textId="77777777" w:rsidR="00DB0060" w:rsidRDefault="00DB0060" w:rsidP="00DB0060">
      <w:pPr>
        <w:pStyle w:val="Normal1"/>
        <w:widowControl w:val="0"/>
        <w:spacing w:before="160" w:after="0" w:line="360" w:lineRule="auto"/>
        <w:ind w:left="1152" w:hanging="4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 President: Election, Powers and Functions</w:t>
      </w:r>
    </w:p>
    <w:p w14:paraId="59FB9090" w14:textId="77777777" w:rsidR="00DB0060" w:rsidRDefault="00DB0060" w:rsidP="00DB0060">
      <w:pPr>
        <w:pStyle w:val="Normal1"/>
        <w:widowControl w:val="0"/>
        <w:spacing w:before="4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Prime Minister- Council of Ministers- Powers and Functions</w:t>
      </w:r>
    </w:p>
    <w:p w14:paraId="22E5C57F" w14:textId="77777777" w:rsidR="00DB0060" w:rsidRDefault="00DB0060" w:rsidP="00DB0060">
      <w:pPr>
        <w:pStyle w:val="Normal1"/>
        <w:widowControl w:val="0"/>
        <w:spacing w:before="45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Unit-4: Indian Federalism</w:t>
      </w:r>
    </w:p>
    <w:p w14:paraId="63D6632A" w14:textId="77777777" w:rsidR="00DB0060" w:rsidRDefault="00DB0060" w:rsidP="00D877F5">
      <w:pPr>
        <w:pStyle w:val="Normal1"/>
        <w:widowControl w:val="0"/>
        <w:numPr>
          <w:ilvl w:val="0"/>
          <w:numId w:val="58"/>
        </w:numPr>
        <w:spacing w:before="45" w:after="0" w:line="360" w:lineRule="auto"/>
        <w:ind w:right="19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Centre-State Relations --Legislative, Administrative and    </w:t>
      </w:r>
    </w:p>
    <w:p w14:paraId="32A72DC8" w14:textId="77777777" w:rsidR="00DB0060" w:rsidRDefault="00DB0060" w:rsidP="00DB0060">
      <w:pPr>
        <w:pStyle w:val="Normal1"/>
        <w:widowControl w:val="0"/>
        <w:spacing w:before="45" w:after="0" w:line="360" w:lineRule="auto"/>
        <w:ind w:left="876" w:right="19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Financial spheres</w:t>
      </w:r>
    </w:p>
    <w:p w14:paraId="52941E3B" w14:textId="77777777" w:rsidR="00DB0060" w:rsidRDefault="00DB0060" w:rsidP="00D877F5">
      <w:pPr>
        <w:pStyle w:val="Normal1"/>
        <w:widowControl w:val="0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Recommendations of Sarkaria Commission,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Rajamamnnar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Commission 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M.M.Punchi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Commission</w:t>
      </w:r>
    </w:p>
    <w:p w14:paraId="1758AFB4" w14:textId="77777777" w:rsidR="00DB0060" w:rsidRDefault="00DB0060" w:rsidP="00DB0060">
      <w:pPr>
        <w:pStyle w:val="Normal1"/>
        <w:widowControl w:val="0"/>
        <w:spacing w:before="113" w:after="0" w:line="360" w:lineRule="auto"/>
        <w:ind w:left="21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Unit-5:  Judiciary</w:t>
      </w:r>
    </w:p>
    <w:p w14:paraId="40593FF1" w14:textId="77777777" w:rsidR="00DB0060" w:rsidRDefault="00DB0060" w:rsidP="00DB0060">
      <w:pPr>
        <w:pStyle w:val="Normal1"/>
        <w:widowControl w:val="0"/>
        <w:tabs>
          <w:tab w:val="left" w:pos="1153"/>
        </w:tabs>
        <w:spacing w:before="3" w:after="0" w:line="360" w:lineRule="auto"/>
        <w:ind w:left="816" w:right="7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Powers and functions of the Supreme Court.</w:t>
      </w:r>
    </w:p>
    <w:p w14:paraId="3AF6D931" w14:textId="77777777" w:rsidR="00DB0060" w:rsidRDefault="00DB0060" w:rsidP="00DB0060">
      <w:pPr>
        <w:pStyle w:val="Normal1"/>
        <w:widowControl w:val="0"/>
        <w:tabs>
          <w:tab w:val="left" w:pos="1153"/>
        </w:tabs>
        <w:spacing w:before="3" w:after="0" w:line="360" w:lineRule="auto"/>
        <w:ind w:left="816" w:right="775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Nature and Role of Higher Judiciary in India; Recent Debates on the mode of appointment of Judges. Importance of Collegiums.</w:t>
      </w:r>
    </w:p>
    <w:p w14:paraId="2AF70212" w14:textId="77777777" w:rsidR="00DB0060" w:rsidRDefault="00DB0060" w:rsidP="00DB0060">
      <w:pPr>
        <w:pStyle w:val="Normal1"/>
        <w:spacing w:after="0"/>
        <w:jc w:val="both"/>
        <w:outlineLvl w:val="0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61173B23" w14:textId="77777777" w:rsidR="00DB0060" w:rsidRDefault="00DB0060" w:rsidP="00FD60AD">
      <w:pPr>
        <w:pStyle w:val="Heading1"/>
        <w:spacing w:before="69"/>
        <w:ind w:left="740" w:right="3046"/>
      </w:pPr>
    </w:p>
    <w:p w14:paraId="53449C4F" w14:textId="77777777" w:rsidR="00DB0060" w:rsidRDefault="00DB0060" w:rsidP="00FD60AD">
      <w:pPr>
        <w:pStyle w:val="Heading1"/>
        <w:spacing w:before="69"/>
        <w:ind w:left="740" w:right="3046"/>
      </w:pPr>
    </w:p>
    <w:p w14:paraId="0A2D6070" w14:textId="77777777" w:rsidR="00DB0060" w:rsidRDefault="00DB0060" w:rsidP="00FD60AD">
      <w:pPr>
        <w:pStyle w:val="Heading1"/>
        <w:spacing w:before="69"/>
        <w:ind w:left="740" w:right="3046"/>
      </w:pPr>
    </w:p>
    <w:p w14:paraId="09D96515" w14:textId="77777777" w:rsidR="00DB0060" w:rsidRDefault="00DB0060" w:rsidP="00FD60AD">
      <w:pPr>
        <w:pStyle w:val="Heading1"/>
        <w:spacing w:before="69"/>
        <w:ind w:left="740" w:right="3046"/>
      </w:pPr>
    </w:p>
    <w:p w14:paraId="74079989" w14:textId="77777777" w:rsidR="00DB0060" w:rsidRDefault="00DB0060" w:rsidP="00FD60AD">
      <w:pPr>
        <w:pStyle w:val="Heading1"/>
        <w:spacing w:before="69"/>
        <w:ind w:left="740" w:right="3046"/>
      </w:pPr>
    </w:p>
    <w:p w14:paraId="629A24D6" w14:textId="77777777" w:rsidR="00DB0060" w:rsidRDefault="00DB0060" w:rsidP="00FD60AD">
      <w:pPr>
        <w:pStyle w:val="Heading1"/>
        <w:spacing w:before="69"/>
        <w:ind w:left="740" w:right="3046"/>
      </w:pPr>
    </w:p>
    <w:p w14:paraId="4E84208D" w14:textId="77777777" w:rsidR="004B2E29" w:rsidRDefault="004B2E29" w:rsidP="004B2E29">
      <w:pPr>
        <w:jc w:val="both"/>
        <w:rPr>
          <w:rFonts w:ascii="Times New Roman" w:hAnsi="Times New Roman" w:cs="Times New Roman"/>
          <w:b/>
          <w:sz w:val="24"/>
          <w:lang w:eastAsia="en-IN"/>
        </w:rPr>
      </w:pPr>
    </w:p>
    <w:p w14:paraId="3DE18FE6" w14:textId="77777777" w:rsidR="004B2E29" w:rsidRDefault="004B2E29" w:rsidP="004B2E29">
      <w:pPr>
        <w:pStyle w:val="BodyText"/>
        <w:spacing w:before="40"/>
        <w:jc w:val="both"/>
        <w:rPr>
          <w:b/>
        </w:rPr>
      </w:pPr>
      <w:r>
        <w:rPr>
          <w:b/>
        </w:rPr>
        <w:t xml:space="preserve">                                    PVKN GOVT. COLLEGE (A). CHITTOOR</w:t>
      </w:r>
    </w:p>
    <w:p w14:paraId="115A39C2" w14:textId="77777777" w:rsidR="004B2E29" w:rsidRDefault="004B2E29" w:rsidP="004B2E29">
      <w:pPr>
        <w:pStyle w:val="BodyText"/>
        <w:spacing w:before="43"/>
        <w:jc w:val="both"/>
        <w:rPr>
          <w:b/>
        </w:rPr>
      </w:pPr>
      <w:r>
        <w:rPr>
          <w:b/>
        </w:rPr>
        <w:t xml:space="preserve">                       II B.A.SEMESTER-II: POLITICAL SCIENCE (SUBJECT)</w:t>
      </w:r>
    </w:p>
    <w:p w14:paraId="4D667ABA" w14:textId="77777777" w:rsidR="004B2E29" w:rsidRDefault="004B2E29" w:rsidP="004B2E29">
      <w:pPr>
        <w:pStyle w:val="BodyText"/>
        <w:spacing w:before="43"/>
        <w:jc w:val="both"/>
        <w:rPr>
          <w:b/>
        </w:rPr>
      </w:pPr>
      <w:r>
        <w:rPr>
          <w:b/>
        </w:rPr>
        <w:t xml:space="preserve">                                    PAPER II: INDIAN POLITICAL PROCESS</w:t>
      </w:r>
    </w:p>
    <w:p w14:paraId="6F7F14B3" w14:textId="77777777" w:rsidR="004B2E29" w:rsidRDefault="00000000" w:rsidP="004B2E29">
      <w:pPr>
        <w:pStyle w:val="BodyText"/>
        <w:tabs>
          <w:tab w:val="left" w:pos="4829"/>
          <w:tab w:val="left" w:pos="7232"/>
        </w:tabs>
        <w:spacing w:before="43" w:line="278" w:lineRule="auto"/>
        <w:ind w:left="2498" w:right="123" w:hanging="1859"/>
        <w:jc w:val="both"/>
        <w:rPr>
          <w:b/>
        </w:rPr>
      </w:pPr>
      <w:r>
        <w:rPr>
          <w:b/>
        </w:rPr>
        <w:pict w14:anchorId="7C04C772">
          <v:rect id="_x0000_s1030" style="position:absolute;left:0;text-align:left;margin-left:93pt;margin-top:14.85pt;width:435.2pt;height:.8pt;z-index:-251646976;mso-position-horizontal-relative:page" fillcolor="black" stroked="f">
            <v:textbox>
              <w:txbxContent>
                <w:p w14:paraId="4C6590B2" w14:textId="77777777" w:rsidR="004B2E29" w:rsidRDefault="004B2E29" w:rsidP="004B2E29"/>
              </w:txbxContent>
            </v:textbox>
            <w10:wrap anchorx="page"/>
          </v:rect>
        </w:pict>
      </w:r>
      <w:r w:rsidR="004B2E29">
        <w:rPr>
          <w:b/>
        </w:rPr>
        <w:t>SUBJECT CODE:21-POL- 401          Credits:5</w:t>
      </w:r>
      <w:r w:rsidR="004B2E29">
        <w:rPr>
          <w:b/>
        </w:rPr>
        <w:tab/>
        <w:t xml:space="preserve">  </w:t>
      </w:r>
      <w:proofErr w:type="spellStart"/>
      <w:r w:rsidR="004B2E29">
        <w:rPr>
          <w:b/>
        </w:rPr>
        <w:t>Hrs</w:t>
      </w:r>
      <w:proofErr w:type="spellEnd"/>
      <w:r w:rsidR="004B2E29">
        <w:rPr>
          <w:b/>
        </w:rPr>
        <w:t>/week:6</w:t>
      </w:r>
    </w:p>
    <w:p w14:paraId="7949FCC7" w14:textId="77777777" w:rsidR="004B2E29" w:rsidRDefault="004B2E29" w:rsidP="004B2E29">
      <w:pPr>
        <w:jc w:val="both"/>
        <w:rPr>
          <w:rFonts w:ascii="Times New Roman" w:hAnsi="Times New Roman" w:cs="Times New Roman"/>
          <w:b/>
          <w:sz w:val="24"/>
          <w:lang w:eastAsia="en-IN"/>
        </w:rPr>
      </w:pPr>
    </w:p>
    <w:p w14:paraId="267351E9" w14:textId="77777777" w:rsidR="004B2E29" w:rsidRDefault="004B2E29" w:rsidP="004B2E29">
      <w:pPr>
        <w:pStyle w:val="BodyText"/>
        <w:tabs>
          <w:tab w:val="left" w:pos="1643"/>
        </w:tabs>
        <w:spacing w:before="51"/>
        <w:ind w:left="117"/>
        <w:jc w:val="both"/>
      </w:pPr>
      <w:r>
        <w:t>UNIT-I:</w:t>
      </w:r>
      <w:r>
        <w:tab/>
        <w:t xml:space="preserve">FEDERAL PROCESSES </w:t>
      </w:r>
    </w:p>
    <w:p w14:paraId="311A159D" w14:textId="77777777" w:rsidR="004B2E29" w:rsidRDefault="004B2E29" w:rsidP="00D877F5">
      <w:pPr>
        <w:pStyle w:val="BodyText"/>
        <w:numPr>
          <w:ilvl w:val="0"/>
          <w:numId w:val="64"/>
        </w:numPr>
        <w:tabs>
          <w:tab w:val="left" w:pos="1643"/>
        </w:tabs>
        <w:spacing w:before="51"/>
        <w:jc w:val="both"/>
      </w:pPr>
      <w:r>
        <w:t>Features of Indian Federal System Center-State Relations</w:t>
      </w:r>
    </w:p>
    <w:p w14:paraId="50BBE3D4" w14:textId="77777777" w:rsidR="004B2E29" w:rsidRDefault="004B2E29" w:rsidP="004B2E29">
      <w:pPr>
        <w:pStyle w:val="BodyText"/>
        <w:tabs>
          <w:tab w:val="left" w:pos="1643"/>
        </w:tabs>
        <w:spacing w:before="51"/>
        <w:ind w:left="1977"/>
        <w:jc w:val="both"/>
      </w:pPr>
      <w:r>
        <w:t>Legislative, Administrative and Financial</w:t>
      </w:r>
    </w:p>
    <w:p w14:paraId="532013E8" w14:textId="77777777" w:rsidR="004B2E29" w:rsidRDefault="004B2E29" w:rsidP="00D877F5">
      <w:pPr>
        <w:pStyle w:val="BodyText"/>
        <w:numPr>
          <w:ilvl w:val="0"/>
          <w:numId w:val="64"/>
        </w:numPr>
        <w:tabs>
          <w:tab w:val="left" w:pos="1643"/>
        </w:tabs>
        <w:spacing w:before="51"/>
        <w:jc w:val="both"/>
      </w:pPr>
      <w:r>
        <w:t xml:space="preserve">Emerging Trends in Center-State Relations-Re-structuring Center-State Relations Recommendations of Sarkaria Commission, </w:t>
      </w:r>
      <w:proofErr w:type="spellStart"/>
      <w:r>
        <w:t>M.M.Punchi</w:t>
      </w:r>
      <w:proofErr w:type="spellEnd"/>
      <w:r>
        <w:t xml:space="preserve"> Commission</w:t>
      </w:r>
    </w:p>
    <w:p w14:paraId="10A88799" w14:textId="77777777" w:rsidR="004B2E29" w:rsidRDefault="004B2E29" w:rsidP="004B2E29">
      <w:pPr>
        <w:pStyle w:val="BodyText"/>
        <w:tabs>
          <w:tab w:val="left" w:pos="1643"/>
        </w:tabs>
        <w:spacing w:before="152"/>
        <w:ind w:left="117"/>
        <w:jc w:val="both"/>
      </w:pPr>
      <w:r>
        <w:t>UNIT-II:</w:t>
      </w:r>
      <w:r>
        <w:tab/>
        <w:t>ELECTORAL PROCESSES</w:t>
      </w:r>
    </w:p>
    <w:p w14:paraId="2C66A3AB" w14:textId="77777777" w:rsidR="004B2E29" w:rsidRDefault="004B2E29" w:rsidP="00D877F5">
      <w:pPr>
        <w:pStyle w:val="BodyText"/>
        <w:numPr>
          <w:ilvl w:val="0"/>
          <w:numId w:val="65"/>
        </w:numPr>
        <w:tabs>
          <w:tab w:val="left" w:pos="1643"/>
        </w:tabs>
        <w:spacing w:before="152"/>
        <w:jc w:val="both"/>
      </w:pPr>
      <w:r>
        <w:t>The Election Commission of India, Powers and Functions</w:t>
      </w:r>
    </w:p>
    <w:p w14:paraId="78A19B9A" w14:textId="77777777" w:rsidR="004B2E29" w:rsidRDefault="004B2E29" w:rsidP="00D877F5">
      <w:pPr>
        <w:pStyle w:val="BodyText"/>
        <w:numPr>
          <w:ilvl w:val="0"/>
          <w:numId w:val="65"/>
        </w:numPr>
        <w:tabs>
          <w:tab w:val="left" w:pos="1643"/>
        </w:tabs>
        <w:spacing w:before="152"/>
        <w:jc w:val="both"/>
      </w:pPr>
      <w:r>
        <w:t>Issues of Electoral Reforms, Voting  Behavior –Determinants and Problems of Defections</w:t>
      </w:r>
    </w:p>
    <w:p w14:paraId="6ADB63E5" w14:textId="77777777" w:rsidR="004B2E29" w:rsidRDefault="004B2E29" w:rsidP="004B2E29">
      <w:pPr>
        <w:spacing w:before="5"/>
        <w:jc w:val="both"/>
      </w:pPr>
    </w:p>
    <w:p w14:paraId="7D943941" w14:textId="77777777" w:rsidR="004B2E29" w:rsidRDefault="004B2E29" w:rsidP="004B2E29">
      <w:pPr>
        <w:pStyle w:val="BodyText"/>
        <w:tabs>
          <w:tab w:val="left" w:pos="1643"/>
        </w:tabs>
        <w:ind w:left="117"/>
        <w:jc w:val="both"/>
      </w:pPr>
      <w:r>
        <w:t>UNIT-III:</w:t>
      </w:r>
      <w:r>
        <w:tab/>
        <w:t>GROSS ROOT DEMOCRACY –DECENTRALIZATION</w:t>
      </w:r>
    </w:p>
    <w:p w14:paraId="3A657690" w14:textId="77777777" w:rsidR="004B2E29" w:rsidRDefault="004B2E29" w:rsidP="00D877F5">
      <w:pPr>
        <w:pStyle w:val="BodyText"/>
        <w:numPr>
          <w:ilvl w:val="0"/>
          <w:numId w:val="66"/>
        </w:numPr>
        <w:tabs>
          <w:tab w:val="left" w:pos="1643"/>
        </w:tabs>
        <w:jc w:val="both"/>
      </w:pPr>
      <w:r>
        <w:t xml:space="preserve">Panchayath Raj System – Local and Urban Governments –Structure Powers and Functions </w:t>
      </w:r>
    </w:p>
    <w:p w14:paraId="61824734" w14:textId="77777777" w:rsidR="004B2E29" w:rsidRDefault="004B2E29" w:rsidP="00D877F5">
      <w:pPr>
        <w:pStyle w:val="BodyText"/>
        <w:numPr>
          <w:ilvl w:val="0"/>
          <w:numId w:val="66"/>
        </w:numPr>
        <w:tabs>
          <w:tab w:val="left" w:pos="1643"/>
        </w:tabs>
        <w:jc w:val="both"/>
      </w:pPr>
      <w:r>
        <w:t xml:space="preserve">Democratic De-Centralization – Rural Development and Poverty alleviation </w:t>
      </w:r>
    </w:p>
    <w:p w14:paraId="5DF28E60" w14:textId="77777777" w:rsidR="004B2E29" w:rsidRDefault="004B2E29" w:rsidP="004B2E29">
      <w:pPr>
        <w:pStyle w:val="BodyText"/>
        <w:tabs>
          <w:tab w:val="left" w:pos="1643"/>
        </w:tabs>
        <w:ind w:left="1977"/>
        <w:jc w:val="both"/>
      </w:pPr>
      <w:r>
        <w:t>with Reference to 73</w:t>
      </w:r>
      <w:r>
        <w:rPr>
          <w:vertAlign w:val="superscript"/>
        </w:rPr>
        <w:t>rd</w:t>
      </w:r>
      <w:r>
        <w:t xml:space="preserve"> and 74</w:t>
      </w:r>
      <w:r>
        <w:rPr>
          <w:vertAlign w:val="superscript"/>
        </w:rPr>
        <w:t>th</w:t>
      </w:r>
      <w:r>
        <w:t xml:space="preserve"> Constitutional Amendment Acts, Challenges </w:t>
      </w:r>
    </w:p>
    <w:p w14:paraId="3D4CD5B6" w14:textId="77777777" w:rsidR="004B2E29" w:rsidRDefault="004B2E29" w:rsidP="004B2E29">
      <w:pPr>
        <w:pStyle w:val="BodyText"/>
        <w:tabs>
          <w:tab w:val="left" w:pos="1643"/>
        </w:tabs>
        <w:ind w:left="1977"/>
        <w:jc w:val="both"/>
      </w:pPr>
      <w:r>
        <w:t xml:space="preserve">and Prospects  </w:t>
      </w:r>
    </w:p>
    <w:p w14:paraId="47AF82FB" w14:textId="77777777" w:rsidR="004B2E29" w:rsidRDefault="004B2E29" w:rsidP="004B2E29">
      <w:pPr>
        <w:pStyle w:val="BodyText"/>
        <w:tabs>
          <w:tab w:val="left" w:pos="1643"/>
        </w:tabs>
        <w:spacing w:before="151"/>
        <w:ind w:left="117"/>
        <w:jc w:val="both"/>
      </w:pPr>
      <w:r>
        <w:t>UNIT-IV:</w:t>
      </w:r>
      <w:r>
        <w:tab/>
        <w:t>SOCOAL DYNAMICS AND EMERGING CHALLENGES TO INDIAN    POLITICAL SYSTEM</w:t>
      </w:r>
    </w:p>
    <w:p w14:paraId="3340A52F" w14:textId="77777777" w:rsidR="004B2E29" w:rsidRDefault="004B2E29" w:rsidP="00D877F5">
      <w:pPr>
        <w:pStyle w:val="BodyText"/>
        <w:numPr>
          <w:ilvl w:val="0"/>
          <w:numId w:val="67"/>
        </w:numPr>
        <w:tabs>
          <w:tab w:val="left" w:pos="1643"/>
        </w:tabs>
        <w:spacing w:before="151"/>
        <w:jc w:val="both"/>
      </w:pPr>
      <w:r>
        <w:t>Role of Caste ,Religion, Language and Regionalism in India</w:t>
      </w:r>
    </w:p>
    <w:p w14:paraId="520DD949" w14:textId="77777777" w:rsidR="004B2E29" w:rsidRDefault="004B2E29" w:rsidP="00D877F5">
      <w:pPr>
        <w:pStyle w:val="BodyText"/>
        <w:numPr>
          <w:ilvl w:val="0"/>
          <w:numId w:val="67"/>
        </w:numPr>
        <w:tabs>
          <w:tab w:val="left" w:pos="1643"/>
        </w:tabs>
        <w:spacing w:before="151"/>
        <w:jc w:val="both"/>
      </w:pPr>
      <w:r>
        <w:t xml:space="preserve">Politics of Reservation ,Criminalization of Politics and Internal </w:t>
      </w:r>
      <w:proofErr w:type="spellStart"/>
      <w:r>
        <w:t>Threatsto</w:t>
      </w:r>
      <w:proofErr w:type="spellEnd"/>
      <w:r>
        <w:t xml:space="preserve"> Security </w:t>
      </w:r>
    </w:p>
    <w:p w14:paraId="78559DDB" w14:textId="77777777" w:rsidR="004B2E29" w:rsidRDefault="004B2E29" w:rsidP="004B2E29">
      <w:pPr>
        <w:pStyle w:val="BodyText"/>
        <w:tabs>
          <w:tab w:val="left" w:pos="1643"/>
        </w:tabs>
        <w:spacing w:before="154" w:line="276" w:lineRule="auto"/>
        <w:ind w:left="116" w:right="2618"/>
        <w:jc w:val="both"/>
      </w:pPr>
      <w:r>
        <w:t>UNIT-V REGULATARYAND GOVERNANCE        INSTITUTIONS</w:t>
      </w:r>
    </w:p>
    <w:p w14:paraId="0795E0AF" w14:textId="77777777" w:rsidR="004B2E29" w:rsidRDefault="004B2E29" w:rsidP="00D877F5">
      <w:pPr>
        <w:pStyle w:val="ListParagraph"/>
        <w:numPr>
          <w:ilvl w:val="0"/>
          <w:numId w:val="68"/>
        </w:numPr>
        <w:spacing w:before="0" w:beforeAutospacing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NITI-Aayog ,Finance Commission ,Comptroller and Auditor General</w:t>
      </w:r>
    </w:p>
    <w:p w14:paraId="1BD95273" w14:textId="77777777" w:rsidR="004B2E29" w:rsidRDefault="004B2E29" w:rsidP="004B2E29">
      <w:pPr>
        <w:pStyle w:val="ListParagraph"/>
        <w:ind w:left="19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 India</w:t>
      </w:r>
    </w:p>
    <w:p w14:paraId="7B3CB414" w14:textId="77777777" w:rsidR="004B2E29" w:rsidRDefault="004B2E29" w:rsidP="00D877F5">
      <w:pPr>
        <w:pStyle w:val="ListParagraph"/>
        <w:numPr>
          <w:ilvl w:val="0"/>
          <w:numId w:val="68"/>
        </w:numPr>
        <w:spacing w:before="0" w:beforeAutospacing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Central Vigilance Commission , Central Information ,Lokapal and </w:t>
      </w:r>
      <w:proofErr w:type="spellStart"/>
      <w:r>
        <w:rPr>
          <w:rFonts w:ascii="Times New Roman" w:hAnsi="Times New Roman"/>
          <w:b/>
          <w:sz w:val="24"/>
          <w:szCs w:val="24"/>
        </w:rPr>
        <w:t>Lokayukta</w:t>
      </w:r>
      <w:proofErr w:type="spellEnd"/>
    </w:p>
    <w:p w14:paraId="62D56D35" w14:textId="77777777" w:rsidR="004B2E29" w:rsidRDefault="004B2E29" w:rsidP="004B2E29">
      <w:pPr>
        <w:jc w:val="both"/>
        <w:rPr>
          <w:rFonts w:ascii="Times New Roman" w:hAnsi="Times New Roman" w:cs="Times New Roman"/>
          <w:b/>
          <w:sz w:val="24"/>
          <w:lang w:eastAsia="en-IN"/>
        </w:rPr>
      </w:pPr>
    </w:p>
    <w:p w14:paraId="30CB7388" w14:textId="77777777" w:rsidR="004B2E29" w:rsidRDefault="004B2E29" w:rsidP="004B2E29">
      <w:pPr>
        <w:jc w:val="both"/>
        <w:rPr>
          <w:rFonts w:ascii="Times New Roman" w:hAnsi="Times New Roman" w:cs="Times New Roman"/>
          <w:b/>
          <w:sz w:val="24"/>
          <w:lang w:eastAsia="en-IN"/>
        </w:rPr>
      </w:pPr>
    </w:p>
    <w:p w14:paraId="081BE3C1" w14:textId="77777777" w:rsidR="00DB0060" w:rsidRDefault="00DB0060" w:rsidP="00FD60AD">
      <w:pPr>
        <w:pStyle w:val="Heading1"/>
        <w:spacing w:before="69"/>
        <w:ind w:left="740" w:right="3046"/>
      </w:pPr>
    </w:p>
    <w:p w14:paraId="30FD1132" w14:textId="77777777" w:rsidR="00DB0060" w:rsidRDefault="00DB0060" w:rsidP="00FD60AD">
      <w:pPr>
        <w:pStyle w:val="Heading1"/>
        <w:spacing w:before="69"/>
        <w:ind w:left="740" w:right="3046"/>
      </w:pPr>
    </w:p>
    <w:p w14:paraId="778979D6" w14:textId="77777777" w:rsidR="00DB0060" w:rsidRDefault="00DB0060" w:rsidP="00FD60AD">
      <w:pPr>
        <w:pStyle w:val="Heading1"/>
        <w:spacing w:before="69"/>
        <w:ind w:left="740" w:right="3046"/>
      </w:pPr>
    </w:p>
    <w:p w14:paraId="7013FC4D" w14:textId="77777777" w:rsidR="00DB0060" w:rsidRDefault="00DB0060" w:rsidP="00FD60AD">
      <w:pPr>
        <w:pStyle w:val="Heading1"/>
        <w:spacing w:before="69"/>
        <w:ind w:left="740" w:right="3046"/>
      </w:pPr>
    </w:p>
    <w:p w14:paraId="49C31606" w14:textId="77777777" w:rsidR="00DB0060" w:rsidRDefault="00DB0060" w:rsidP="00FD60AD">
      <w:pPr>
        <w:pStyle w:val="Heading1"/>
        <w:spacing w:before="69"/>
        <w:ind w:left="740" w:right="3046"/>
      </w:pPr>
    </w:p>
    <w:p w14:paraId="5C30CE5A" w14:textId="77777777" w:rsidR="00DB0060" w:rsidRDefault="00DB0060" w:rsidP="00FD60AD">
      <w:pPr>
        <w:pStyle w:val="Heading1"/>
        <w:spacing w:before="69"/>
        <w:ind w:left="740" w:right="3046"/>
      </w:pPr>
    </w:p>
    <w:p w14:paraId="57693B4B" w14:textId="77777777" w:rsidR="00DB0060" w:rsidRDefault="00DB0060" w:rsidP="00FD60AD">
      <w:pPr>
        <w:pStyle w:val="Heading1"/>
        <w:spacing w:before="69"/>
        <w:ind w:left="740" w:right="3046"/>
      </w:pPr>
    </w:p>
    <w:p w14:paraId="7B149BF6" w14:textId="77777777" w:rsidR="004B2E29" w:rsidRDefault="004B2E29" w:rsidP="00FD60AD">
      <w:pPr>
        <w:pStyle w:val="Heading1"/>
        <w:spacing w:before="69"/>
        <w:ind w:left="740" w:right="3046"/>
      </w:pPr>
    </w:p>
    <w:p w14:paraId="60B025E6" w14:textId="77777777" w:rsidR="004B2E29" w:rsidRDefault="004B2E29" w:rsidP="004B2E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P.V.K.N. GOVT. DEGREE COLLEGE (AUTONOMUS), Chittoor.</w:t>
      </w:r>
    </w:p>
    <w:p w14:paraId="60AADA5E" w14:textId="77777777" w:rsidR="004B2E29" w:rsidRDefault="004B2E29" w:rsidP="004B2E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B.A. - Political Science</w:t>
      </w:r>
    </w:p>
    <w:p w14:paraId="158844FB" w14:textId="77777777" w:rsidR="004B2E29" w:rsidRDefault="004B2E29" w:rsidP="004B2E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Year; Semester – IV</w:t>
      </w:r>
    </w:p>
    <w:p w14:paraId="27CB1C30" w14:textId="77777777" w:rsidR="004B2E29" w:rsidRDefault="004B2E29" w:rsidP="004B2E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Paper – V Western Political Thought</w:t>
      </w:r>
    </w:p>
    <w:p w14:paraId="36053075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SUBJECT CODE: 21-POL-402       Credits:5                                  Teaching Hrs/week:6</w:t>
      </w:r>
    </w:p>
    <w:p w14:paraId="0020DC3D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7ADBA93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UNIT-I :   ANCIENT GREEK POLITICAL THOUGHT</w:t>
      </w:r>
    </w:p>
    <w:p w14:paraId="2EDB458A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078076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1. Plato-Rule of Philosopher Kings-Theory of Justice-Ideal State and</w:t>
      </w:r>
    </w:p>
    <w:p w14:paraId="13D80872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Education</w:t>
      </w:r>
    </w:p>
    <w:p w14:paraId="61C8C9E0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2. Aristotle-Theory of State-Classification of Governments-Citizenship,</w:t>
      </w:r>
    </w:p>
    <w:p w14:paraId="6EF5915E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Slavery and Theory of Revolutions.</w:t>
      </w:r>
    </w:p>
    <w:p w14:paraId="5DD6B663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FDBE5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UNIT-II:  MEDIEVAL AND MODERN POLITICAL THOUGHT</w:t>
      </w:r>
    </w:p>
    <w:p w14:paraId="0E439133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5FD0F" w14:textId="77777777" w:rsidR="004B2E29" w:rsidRDefault="004B2E29" w:rsidP="004B2E29">
      <w:pPr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1. St. Augustine-Theory of Two Cities.</w:t>
      </w:r>
    </w:p>
    <w:p w14:paraId="396A16BF" w14:textId="77777777" w:rsidR="004B2E29" w:rsidRDefault="004B2E29" w:rsidP="004B2E29">
      <w:pPr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2. Niccolo Machiavelli-State and Statecraft.</w:t>
      </w:r>
    </w:p>
    <w:p w14:paraId="35F75F40" w14:textId="77777777" w:rsidR="004B2E29" w:rsidRDefault="004B2E29" w:rsidP="004B2E29">
      <w:pPr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0DE720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UNIT-III:  CONTRACTUAL POLITICAL THOUGHT</w:t>
      </w:r>
    </w:p>
    <w:p w14:paraId="26689E67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919EED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1. Thomas Hobbes- Social Contract and Absolute Sovereignty.</w:t>
      </w:r>
    </w:p>
    <w:p w14:paraId="6B8AA4D7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2. John Locke- Human Nature, State of Nature, Social Contract, Natural</w:t>
      </w:r>
    </w:p>
    <w:p w14:paraId="40E2B588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Rights and Limited Government</w:t>
      </w:r>
    </w:p>
    <w:p w14:paraId="545AEBC3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3. Jean Jacques Rousseau- Human Nature, State of Nature, Social</w:t>
      </w:r>
    </w:p>
    <w:p w14:paraId="3F136B03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Contract, General Will and Popular Sovereignty</w:t>
      </w:r>
    </w:p>
    <w:p w14:paraId="66FD1D64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D743A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UNIT-IV:  UTILITARIAN POLITICAL THOUGHT</w:t>
      </w:r>
    </w:p>
    <w:p w14:paraId="774081F3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C63FEB" w14:textId="77777777" w:rsidR="004B2E29" w:rsidRDefault="004B2E29" w:rsidP="00D877F5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before="0" w:beforeAutospacing="0"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Jermy Bentham-Theory of Utility, Law and Reforms.</w:t>
      </w:r>
    </w:p>
    <w:p w14:paraId="508EB891" w14:textId="77777777" w:rsidR="004B2E29" w:rsidRDefault="004B2E29" w:rsidP="00D877F5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before="0" w:beforeAutospacing="0"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J.S.Mill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-Theory of Liberty and Representative Government.</w:t>
      </w:r>
    </w:p>
    <w:p w14:paraId="0E4B743D" w14:textId="77777777" w:rsidR="004B2E29" w:rsidRDefault="004B2E29" w:rsidP="004B2E29">
      <w:pPr>
        <w:pStyle w:val="ListParagraph"/>
        <w:autoSpaceDE w:val="0"/>
        <w:autoSpaceDN w:val="0"/>
        <w:adjustRightInd w:val="0"/>
        <w:spacing w:after="0"/>
        <w:ind w:left="1185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FB6F3C4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UNIT-V:   MARXIST POLITICAL THOUGHT</w:t>
      </w:r>
    </w:p>
    <w:p w14:paraId="28B29B78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030868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1. Karl Marx-Dialectical Materialism, Theory of Surplus Value and</w:t>
      </w:r>
    </w:p>
    <w:p w14:paraId="7A66785C" w14:textId="77777777" w:rsidR="004B2E29" w:rsidRDefault="004B2E29" w:rsidP="004B2E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Class Struggle.</w:t>
      </w:r>
    </w:p>
    <w:p w14:paraId="482467EB" w14:textId="77777777" w:rsidR="004B2E29" w:rsidRDefault="004B2E29" w:rsidP="00D877F5">
      <w:pPr>
        <w:pStyle w:val="ListParagraph"/>
        <w:numPr>
          <w:ilvl w:val="0"/>
          <w:numId w:val="69"/>
        </w:numPr>
        <w:autoSpaceDE w:val="0"/>
        <w:autoSpaceDN w:val="0"/>
        <w:adjustRightInd w:val="0"/>
        <w:spacing w:before="0" w:beforeAutospacing="0"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Antonio Gramsci -Hegemony and Civil Society.</w:t>
      </w:r>
    </w:p>
    <w:p w14:paraId="37B37E02" w14:textId="77777777" w:rsidR="004B2E29" w:rsidRDefault="004B2E29" w:rsidP="004B2E29">
      <w:pPr>
        <w:pStyle w:val="ListParagraph"/>
        <w:autoSpaceDE w:val="0"/>
        <w:autoSpaceDN w:val="0"/>
        <w:adjustRightInd w:val="0"/>
        <w:spacing w:after="0"/>
        <w:ind w:left="1185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BF5F22F" w14:textId="77777777" w:rsidR="004B2E29" w:rsidRDefault="004B2E29" w:rsidP="004B2E29">
      <w:pPr>
        <w:pStyle w:val="ListParagraph"/>
        <w:autoSpaceDE w:val="0"/>
        <w:autoSpaceDN w:val="0"/>
        <w:adjustRightInd w:val="0"/>
        <w:spacing w:after="0"/>
        <w:ind w:left="1185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558DEA6" w14:textId="77777777" w:rsidR="004B2E29" w:rsidRDefault="004B2E29" w:rsidP="00FD60AD">
      <w:pPr>
        <w:pStyle w:val="Heading1"/>
        <w:spacing w:before="69"/>
        <w:ind w:left="740" w:right="3046"/>
      </w:pPr>
    </w:p>
    <w:p w14:paraId="5D625D98" w14:textId="77777777" w:rsidR="00DB0060" w:rsidRDefault="00DB0060" w:rsidP="00FD60AD">
      <w:pPr>
        <w:pStyle w:val="Heading1"/>
        <w:spacing w:before="69"/>
        <w:ind w:left="740" w:right="3046"/>
      </w:pPr>
    </w:p>
    <w:p w14:paraId="21AD8183" w14:textId="77777777" w:rsidR="00DB0060" w:rsidRDefault="00DB0060" w:rsidP="00FD60AD">
      <w:pPr>
        <w:pStyle w:val="Heading1"/>
        <w:spacing w:before="69"/>
        <w:ind w:left="740" w:right="3046"/>
      </w:pPr>
    </w:p>
    <w:p w14:paraId="184E4AA5" w14:textId="77777777" w:rsidR="00DB0060" w:rsidRDefault="00DB0060" w:rsidP="00FD60AD">
      <w:pPr>
        <w:pStyle w:val="Heading1"/>
        <w:spacing w:before="69"/>
        <w:ind w:left="740" w:right="3046"/>
      </w:pPr>
    </w:p>
    <w:p w14:paraId="0E925D6F" w14:textId="77777777" w:rsidR="00DB0060" w:rsidRDefault="00DB0060" w:rsidP="00FD60AD">
      <w:pPr>
        <w:pStyle w:val="Heading1"/>
        <w:spacing w:before="69"/>
        <w:ind w:left="740" w:right="3046"/>
      </w:pPr>
    </w:p>
    <w:p w14:paraId="2017155C" w14:textId="77777777" w:rsidR="00DB0060" w:rsidRDefault="00DB0060" w:rsidP="00FD60AD">
      <w:pPr>
        <w:pStyle w:val="Heading1"/>
        <w:spacing w:before="69"/>
        <w:ind w:left="740" w:right="3046"/>
      </w:pPr>
    </w:p>
    <w:p w14:paraId="309B4071" w14:textId="77777777" w:rsidR="00DB0060" w:rsidRDefault="00DB0060" w:rsidP="00B024C5">
      <w:pPr>
        <w:pStyle w:val="Heading1"/>
        <w:spacing w:before="69"/>
        <w:ind w:left="0" w:right="3046"/>
      </w:pPr>
    </w:p>
    <w:p w14:paraId="4F03F69B" w14:textId="7BDAE84B" w:rsidR="00DB0060" w:rsidRDefault="00DB0060" w:rsidP="00FD60AD">
      <w:pPr>
        <w:pStyle w:val="Heading1"/>
        <w:spacing w:before="69"/>
        <w:ind w:left="740" w:right="3046"/>
      </w:pPr>
    </w:p>
    <w:p w14:paraId="6618840E" w14:textId="180E890C" w:rsidR="00DB0060" w:rsidRDefault="00DB0060" w:rsidP="00FD60AD">
      <w:pPr>
        <w:pStyle w:val="Heading1"/>
        <w:spacing w:before="69"/>
        <w:ind w:left="740" w:right="3046"/>
      </w:pPr>
    </w:p>
    <w:p w14:paraId="558EEE91" w14:textId="77777777" w:rsidR="00DB0060" w:rsidRDefault="00DB0060" w:rsidP="00FD60AD">
      <w:pPr>
        <w:pStyle w:val="Heading1"/>
        <w:spacing w:before="69"/>
        <w:ind w:left="740" w:right="3046"/>
      </w:pPr>
    </w:p>
    <w:p w14:paraId="67631694" w14:textId="00AC5852" w:rsidR="00DB0060" w:rsidRDefault="00DB0060" w:rsidP="00FD60AD">
      <w:pPr>
        <w:pStyle w:val="Heading1"/>
        <w:spacing w:before="69"/>
        <w:ind w:left="740" w:right="3046"/>
      </w:pPr>
    </w:p>
    <w:p w14:paraId="5F6606CD" w14:textId="77777777" w:rsidR="00DB0060" w:rsidRDefault="00DB0060" w:rsidP="00FD60AD">
      <w:pPr>
        <w:pStyle w:val="Heading1"/>
        <w:spacing w:before="69"/>
        <w:ind w:left="740" w:right="3046"/>
      </w:pPr>
    </w:p>
    <w:p w14:paraId="681FDAE9" w14:textId="77777777" w:rsidR="00DB0060" w:rsidRDefault="00DB0060" w:rsidP="00FD60AD">
      <w:pPr>
        <w:pStyle w:val="Heading1"/>
        <w:spacing w:before="69"/>
        <w:ind w:left="740" w:right="3046"/>
      </w:pPr>
    </w:p>
    <w:p w14:paraId="291E00D3" w14:textId="77777777" w:rsidR="00DB0060" w:rsidRDefault="00DB0060" w:rsidP="00FD60AD">
      <w:pPr>
        <w:pStyle w:val="Heading1"/>
        <w:spacing w:before="69"/>
        <w:ind w:left="740" w:right="3046"/>
      </w:pPr>
    </w:p>
    <w:p w14:paraId="7F1272DE" w14:textId="685061FB" w:rsidR="00DB0060" w:rsidRDefault="00DB0060" w:rsidP="00FD60AD">
      <w:pPr>
        <w:pStyle w:val="Heading1"/>
        <w:spacing w:before="69"/>
        <w:ind w:left="740" w:right="3046"/>
      </w:pPr>
    </w:p>
    <w:p w14:paraId="01CDB526" w14:textId="77777777" w:rsidR="00DB0060" w:rsidRDefault="00DB0060" w:rsidP="00FD60AD">
      <w:pPr>
        <w:pStyle w:val="Heading1"/>
        <w:spacing w:before="69"/>
        <w:ind w:left="740" w:right="3046"/>
      </w:pPr>
    </w:p>
    <w:p w14:paraId="4BAB2814" w14:textId="77777777" w:rsidR="00DB0060" w:rsidRDefault="00DB0060" w:rsidP="00B024C5">
      <w:pPr>
        <w:pStyle w:val="Heading1"/>
        <w:spacing w:before="69"/>
        <w:ind w:left="0" w:right="3046"/>
      </w:pPr>
    </w:p>
    <w:p w14:paraId="002D66BB" w14:textId="77777777" w:rsidR="00DB0060" w:rsidRDefault="00DB0060" w:rsidP="00FD60AD">
      <w:pPr>
        <w:pStyle w:val="Heading1"/>
        <w:spacing w:before="69"/>
        <w:ind w:left="740" w:right="3046"/>
      </w:pPr>
    </w:p>
    <w:p w14:paraId="68CAC7C8" w14:textId="77777777" w:rsidR="00DB0060" w:rsidRDefault="00DB0060" w:rsidP="00FD60AD">
      <w:pPr>
        <w:pStyle w:val="Heading1"/>
        <w:spacing w:before="69"/>
        <w:ind w:left="740" w:right="3046"/>
      </w:pPr>
    </w:p>
    <w:p w14:paraId="465F382C" w14:textId="77777777" w:rsidR="00FD60AD" w:rsidRPr="000E4866" w:rsidRDefault="00FD60AD" w:rsidP="00FD60AD">
      <w:pPr>
        <w:pStyle w:val="Heading1"/>
        <w:spacing w:before="69"/>
        <w:ind w:left="740" w:right="3046"/>
        <w:rPr>
          <w:u w:val="single"/>
        </w:rPr>
      </w:pPr>
      <w:r>
        <w:t xml:space="preserve">        </w:t>
      </w:r>
      <w:r w:rsidR="00B024C5">
        <w:t xml:space="preserve">                                           </w:t>
      </w:r>
      <w:r>
        <w:t xml:space="preserve">      </w:t>
      </w:r>
      <w:r w:rsidRPr="000E4866">
        <w:t xml:space="preserve">  </w:t>
      </w:r>
      <w:r w:rsidRPr="000E4866">
        <w:rPr>
          <w:u w:val="single"/>
        </w:rPr>
        <w:t>SEMESTER-I</w:t>
      </w:r>
    </w:p>
    <w:p w14:paraId="4DFAC327" w14:textId="77777777" w:rsidR="00FD60AD" w:rsidRDefault="00FD60AD" w:rsidP="00FD60AD">
      <w:pPr>
        <w:pStyle w:val="Heading1"/>
        <w:spacing w:before="69"/>
        <w:ind w:right="3046"/>
      </w:pPr>
      <w:r>
        <w:t xml:space="preserve">            </w:t>
      </w:r>
    </w:p>
    <w:p w14:paraId="281DA0D6" w14:textId="77777777" w:rsidR="00FD60AD" w:rsidRDefault="00FD60AD" w:rsidP="00FD60AD">
      <w:pPr>
        <w:pStyle w:val="Heading1"/>
        <w:spacing w:before="69"/>
        <w:ind w:right="3046"/>
      </w:pPr>
      <w:r>
        <w:t xml:space="preserve">                                  Paper – 1</w:t>
      </w:r>
      <w:r>
        <w:rPr>
          <w:spacing w:val="1"/>
        </w:rPr>
        <w:t xml:space="preserve"> </w:t>
      </w:r>
      <w:r>
        <w:t>Fundamentals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Sciences</w:t>
      </w:r>
    </w:p>
    <w:p w14:paraId="13AFFA47" w14:textId="77777777" w:rsidR="00FD60AD" w:rsidRDefault="00FD60AD" w:rsidP="00FD60AD">
      <w:pPr>
        <w:pStyle w:val="Heading1"/>
        <w:spacing w:before="69"/>
        <w:ind w:left="740" w:right="3046"/>
      </w:pPr>
    </w:p>
    <w:p w14:paraId="612122AC" w14:textId="77777777" w:rsidR="00FD60AD" w:rsidRDefault="00FD60AD" w:rsidP="00FD60AD">
      <w:pPr>
        <w:pStyle w:val="BodyText"/>
        <w:spacing w:before="1"/>
        <w:ind w:left="740" w:right="605" w:firstLine="0"/>
      </w:pPr>
      <w:r>
        <w:rPr>
          <w:b/>
        </w:rPr>
        <w:t xml:space="preserve">Learning objectives: </w:t>
      </w:r>
      <w:r>
        <w:t>The student will be able to understand the nature, various approaches,</w:t>
      </w:r>
      <w:r>
        <w:rPr>
          <w:spacing w:val="-58"/>
        </w:rPr>
        <w:t xml:space="preserve"> </w:t>
      </w:r>
      <w:r>
        <w:t>organs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state, social</w:t>
      </w:r>
      <w:r>
        <w:rPr>
          <w:spacing w:val="1"/>
        </w:rPr>
        <w:t xml:space="preserve"> </w:t>
      </w:r>
      <w:r>
        <w:t>perspectives</w:t>
      </w:r>
      <w:r>
        <w:rPr>
          <w:spacing w:val="2"/>
        </w:rPr>
        <w:t xml:space="preserve"> </w:t>
      </w:r>
      <w:r>
        <w:t>and application of</w:t>
      </w:r>
      <w:r>
        <w:rPr>
          <w:spacing w:val="-2"/>
        </w:rPr>
        <w:t xml:space="preserve"> </w:t>
      </w:r>
      <w:r>
        <w:t>ICT.</w:t>
      </w:r>
    </w:p>
    <w:p w14:paraId="4F3C191E" w14:textId="77777777" w:rsidR="00FD60AD" w:rsidRDefault="00FD60AD" w:rsidP="00FD60AD">
      <w:pPr>
        <w:pStyle w:val="BodyText"/>
        <w:ind w:left="740" w:firstLine="0"/>
      </w:pPr>
      <w:r>
        <w:rPr>
          <w:b/>
        </w:rPr>
        <w:t>Learning</w:t>
      </w:r>
      <w:r>
        <w:rPr>
          <w:b/>
          <w:spacing w:val="-1"/>
        </w:rPr>
        <w:t xml:space="preserve"> </w:t>
      </w:r>
      <w:r>
        <w:rPr>
          <w:b/>
        </w:rPr>
        <w:t>Outcomes</w:t>
      </w:r>
      <w:r>
        <w:t>: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 of the course</w:t>
      </w:r>
      <w:r>
        <w:rPr>
          <w:spacing w:val="-3"/>
        </w:rPr>
        <w:t xml:space="preserve"> </w:t>
      </w:r>
      <w:r>
        <w:t>the student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:</w:t>
      </w:r>
    </w:p>
    <w:p w14:paraId="4F9C7EAC" w14:textId="77777777" w:rsidR="00FD60AD" w:rsidRDefault="00FD60AD" w:rsidP="00D877F5">
      <w:pPr>
        <w:pStyle w:val="ListParagraph"/>
        <w:widowControl w:val="0"/>
        <w:numPr>
          <w:ilvl w:val="0"/>
          <w:numId w:val="24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Learn 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social science.</w:t>
      </w:r>
    </w:p>
    <w:p w14:paraId="41B4601B" w14:textId="77777777" w:rsidR="00FD60AD" w:rsidRDefault="00FD60AD" w:rsidP="00D877F5">
      <w:pPr>
        <w:pStyle w:val="ListParagraph"/>
        <w:widowControl w:val="0"/>
        <w:numPr>
          <w:ilvl w:val="0"/>
          <w:numId w:val="24"/>
        </w:numPr>
        <w:tabs>
          <w:tab w:val="left" w:pos="1461"/>
        </w:tabs>
        <w:autoSpaceDE w:val="0"/>
        <w:autoSpaceDN w:val="0"/>
        <w:spacing w:before="43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Emergence</w:t>
      </w:r>
      <w:r>
        <w:rPr>
          <w:spacing w:val="-2"/>
          <w:sz w:val="24"/>
        </w:rPr>
        <w:t xml:space="preserve"> </w:t>
      </w:r>
      <w:r>
        <w:rPr>
          <w:sz w:val="24"/>
        </w:rPr>
        <w:t>of Culture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</w:p>
    <w:p w14:paraId="3FD7BA8F" w14:textId="77777777" w:rsidR="00FD60AD" w:rsidRDefault="00FD60AD" w:rsidP="00D877F5">
      <w:pPr>
        <w:pStyle w:val="ListParagraph"/>
        <w:widowControl w:val="0"/>
        <w:numPr>
          <w:ilvl w:val="0"/>
          <w:numId w:val="24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beahaviour</w:t>
      </w:r>
      <w:proofErr w:type="spellEnd"/>
    </w:p>
    <w:p w14:paraId="521CD61E" w14:textId="77777777" w:rsidR="00FD60AD" w:rsidRDefault="00FD60AD" w:rsidP="00D877F5">
      <w:pPr>
        <w:pStyle w:val="ListParagraph"/>
        <w:widowControl w:val="0"/>
        <w:numPr>
          <w:ilvl w:val="0"/>
          <w:numId w:val="24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Comprehend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 Polity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</w:p>
    <w:p w14:paraId="374F1264" w14:textId="77777777" w:rsidR="00FD60AD" w:rsidRDefault="00FD60AD" w:rsidP="00D877F5">
      <w:pPr>
        <w:pStyle w:val="ListParagraph"/>
        <w:widowControl w:val="0"/>
        <w:numPr>
          <w:ilvl w:val="0"/>
          <w:numId w:val="24"/>
        </w:numPr>
        <w:tabs>
          <w:tab w:val="left" w:pos="1461"/>
        </w:tabs>
        <w:autoSpaceDE w:val="0"/>
        <w:autoSpaceDN w:val="0"/>
        <w:spacing w:before="4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 technology</w:t>
      </w:r>
    </w:p>
    <w:p w14:paraId="6F8169D5" w14:textId="77777777" w:rsidR="00FD60AD" w:rsidRDefault="00FD60AD" w:rsidP="00FD60AD">
      <w:pPr>
        <w:pStyle w:val="BodyText"/>
        <w:spacing w:before="1"/>
        <w:ind w:left="0" w:firstLine="0"/>
        <w:rPr>
          <w:sz w:val="21"/>
        </w:rPr>
      </w:pPr>
    </w:p>
    <w:p w14:paraId="52C5F29C" w14:textId="77777777" w:rsidR="00FD60AD" w:rsidRDefault="00FD60AD" w:rsidP="00FD60AD">
      <w:pPr>
        <w:pStyle w:val="BodyText"/>
        <w:ind w:left="740" w:firstLine="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Social Science?</w:t>
      </w:r>
    </w:p>
    <w:p w14:paraId="0EF9299C" w14:textId="77777777" w:rsidR="00FD60AD" w:rsidRDefault="00FD60AD" w:rsidP="00D877F5">
      <w:pPr>
        <w:pStyle w:val="ListParagraph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before="0" w:beforeAutospacing="0" w:after="0" w:line="240" w:lineRule="auto"/>
        <w:ind w:hanging="426"/>
        <w:contextualSpacing w:val="0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 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 –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</w:p>
    <w:p w14:paraId="07BDFE79" w14:textId="77777777" w:rsidR="00FD60AD" w:rsidRDefault="00FD60AD" w:rsidP="00D877F5">
      <w:pPr>
        <w:pStyle w:val="ListParagraph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before="42" w:beforeAutospacing="0" w:after="0" w:line="240" w:lineRule="auto"/>
        <w:ind w:hanging="426"/>
        <w:contextualSpacing w:val="0"/>
        <w:rPr>
          <w:sz w:val="24"/>
        </w:rPr>
      </w:pPr>
      <w:r>
        <w:rPr>
          <w:sz w:val="24"/>
        </w:rPr>
        <w:t>Distinction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</w:p>
    <w:p w14:paraId="1ED80F4C" w14:textId="77777777" w:rsidR="00FD60AD" w:rsidRDefault="00FD60AD" w:rsidP="00D877F5">
      <w:pPr>
        <w:pStyle w:val="ListParagraph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before="41" w:beforeAutospacing="0" w:after="0" w:line="240" w:lineRule="auto"/>
        <w:ind w:hanging="426"/>
        <w:contextualSpacing w:val="0"/>
        <w:rPr>
          <w:sz w:val="24"/>
        </w:rPr>
      </w:pPr>
      <w:r>
        <w:rPr>
          <w:sz w:val="24"/>
        </w:rPr>
        <w:t>Interdisciplinary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</w:p>
    <w:p w14:paraId="61CF97F2" w14:textId="77777777" w:rsidR="00FD60AD" w:rsidRDefault="00FD60AD" w:rsidP="00D877F5">
      <w:pPr>
        <w:pStyle w:val="ListParagraph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before="43" w:beforeAutospacing="0" w:after="0" w:line="276" w:lineRule="auto"/>
        <w:ind w:left="740" w:right="4507" w:firstLine="283"/>
        <w:contextualSpacing w:val="0"/>
        <w:rPr>
          <w:sz w:val="24"/>
        </w:rPr>
      </w:pPr>
      <w:r>
        <w:rPr>
          <w:sz w:val="24"/>
        </w:rPr>
        <w:t>Methods and Approaches of Social Sciences</w:t>
      </w:r>
      <w:r>
        <w:rPr>
          <w:spacing w:val="-58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-II:</w:t>
      </w:r>
      <w:r>
        <w:rPr>
          <w:spacing w:val="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History and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</w:p>
    <w:p w14:paraId="740507BC" w14:textId="77777777" w:rsidR="00FD60AD" w:rsidRDefault="00FD60AD" w:rsidP="00D877F5">
      <w:pPr>
        <w:pStyle w:val="ListParagraph"/>
        <w:widowControl w:val="0"/>
        <w:numPr>
          <w:ilvl w:val="0"/>
          <w:numId w:val="22"/>
        </w:numPr>
        <w:tabs>
          <w:tab w:val="left" w:pos="1384"/>
        </w:tabs>
        <w:autoSpaceDE w:val="0"/>
        <w:autoSpaceDN w:val="0"/>
        <w:spacing w:before="0" w:beforeAutospacing="0" w:after="0" w:line="256" w:lineRule="exact"/>
        <w:ind w:hanging="361"/>
        <w:contextualSpacing w:val="0"/>
        <w:rPr>
          <w:sz w:val="24"/>
        </w:rPr>
      </w:pPr>
      <w:r>
        <w:rPr>
          <w:sz w:val="24"/>
        </w:rPr>
        <w:t>Defining</w:t>
      </w:r>
      <w:r>
        <w:rPr>
          <w:spacing w:val="-2"/>
          <w:sz w:val="24"/>
        </w:rPr>
        <w:t xml:space="preserve"> </w:t>
      </w:r>
      <w:r>
        <w:rPr>
          <w:sz w:val="24"/>
        </w:rPr>
        <w:t>History, Its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</w:p>
    <w:p w14:paraId="0006BBED" w14:textId="77777777" w:rsidR="00FD60AD" w:rsidRDefault="00FD60AD" w:rsidP="00D877F5">
      <w:pPr>
        <w:pStyle w:val="ListParagraph"/>
        <w:widowControl w:val="0"/>
        <w:numPr>
          <w:ilvl w:val="0"/>
          <w:numId w:val="22"/>
        </w:numPr>
        <w:tabs>
          <w:tab w:val="left" w:pos="1384"/>
        </w:tabs>
        <w:autoSpaceDE w:val="0"/>
        <w:autoSpaceDN w:val="0"/>
        <w:spacing w:before="22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History-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Art</w:t>
      </w:r>
    </w:p>
    <w:p w14:paraId="1D6413B2" w14:textId="77777777" w:rsidR="00FD60AD" w:rsidRDefault="00FD60AD" w:rsidP="00D877F5">
      <w:pPr>
        <w:pStyle w:val="ListParagraph"/>
        <w:widowControl w:val="0"/>
        <w:numPr>
          <w:ilvl w:val="0"/>
          <w:numId w:val="22"/>
        </w:numPr>
        <w:tabs>
          <w:tab w:val="left" w:pos="1384"/>
        </w:tabs>
        <w:autoSpaceDE w:val="0"/>
        <w:autoSpaceDN w:val="0"/>
        <w:spacing w:before="2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</w:p>
    <w:p w14:paraId="235447AB" w14:textId="77777777" w:rsidR="00FD60AD" w:rsidRDefault="00FD60AD" w:rsidP="00D877F5">
      <w:pPr>
        <w:pStyle w:val="ListParagraph"/>
        <w:widowControl w:val="0"/>
        <w:numPr>
          <w:ilvl w:val="0"/>
          <w:numId w:val="22"/>
        </w:numPr>
        <w:tabs>
          <w:tab w:val="left" w:pos="1384"/>
        </w:tabs>
        <w:autoSpaceDE w:val="0"/>
        <w:autoSpaceDN w:val="0"/>
        <w:spacing w:before="22" w:beforeAutospacing="0" w:after="0" w:line="259" w:lineRule="auto"/>
        <w:ind w:left="740" w:right="3888" w:firstLine="283"/>
        <w:contextualSpacing w:val="0"/>
        <w:rPr>
          <w:sz w:val="24"/>
        </w:rPr>
      </w:pPr>
      <w:r>
        <w:rPr>
          <w:sz w:val="24"/>
        </w:rPr>
        <w:t>Types of History and Chronology of Indian History</w:t>
      </w:r>
      <w:r>
        <w:rPr>
          <w:spacing w:val="-57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– Society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Social Behaviour</w:t>
      </w:r>
    </w:p>
    <w:p w14:paraId="734E2E7B" w14:textId="77777777" w:rsidR="00FD60AD" w:rsidRDefault="00FD60AD" w:rsidP="00D877F5">
      <w:pPr>
        <w:pStyle w:val="ListParagraph"/>
        <w:widowControl w:val="0"/>
        <w:numPr>
          <w:ilvl w:val="0"/>
          <w:numId w:val="21"/>
        </w:numPr>
        <w:tabs>
          <w:tab w:val="left" w:pos="1461"/>
        </w:tabs>
        <w:autoSpaceDE w:val="0"/>
        <w:autoSpaceDN w:val="0"/>
        <w:spacing w:before="0" w:beforeAutospacing="0" w:after="0" w:line="253" w:lineRule="exact"/>
        <w:ind w:hanging="361"/>
        <w:contextualSpacing w:val="0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 Psychology</w:t>
      </w:r>
    </w:p>
    <w:p w14:paraId="195A09D7" w14:textId="77777777" w:rsidR="00FD60AD" w:rsidRDefault="00FD60AD" w:rsidP="00D877F5">
      <w:pPr>
        <w:pStyle w:val="ListParagraph"/>
        <w:widowControl w:val="0"/>
        <w:numPr>
          <w:ilvl w:val="0"/>
          <w:numId w:val="21"/>
        </w:numPr>
        <w:tabs>
          <w:tab w:val="left" w:pos="1461"/>
        </w:tabs>
        <w:autoSpaceDE w:val="0"/>
        <w:autoSpaceDN w:val="0"/>
        <w:spacing w:before="43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 Interaction</w:t>
      </w:r>
    </w:p>
    <w:p w14:paraId="2E3838F9" w14:textId="77777777" w:rsidR="00FD60AD" w:rsidRDefault="00FD60AD" w:rsidP="00D877F5">
      <w:pPr>
        <w:pStyle w:val="ListParagraph"/>
        <w:widowControl w:val="0"/>
        <w:numPr>
          <w:ilvl w:val="0"/>
          <w:numId w:val="21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"/>
          <w:sz w:val="24"/>
        </w:rPr>
        <w:t xml:space="preserve"> </w:t>
      </w:r>
      <w:r>
        <w:rPr>
          <w:sz w:val="24"/>
        </w:rPr>
        <w:t>for present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</w:p>
    <w:p w14:paraId="3DEE8751" w14:textId="77777777" w:rsidR="00FD60AD" w:rsidRDefault="00FD60AD" w:rsidP="00D877F5">
      <w:pPr>
        <w:pStyle w:val="ListParagraph"/>
        <w:widowControl w:val="0"/>
        <w:numPr>
          <w:ilvl w:val="0"/>
          <w:numId w:val="21"/>
        </w:numPr>
        <w:tabs>
          <w:tab w:val="left" w:pos="1461"/>
        </w:tabs>
        <w:autoSpaceDE w:val="0"/>
        <w:autoSpaceDN w:val="0"/>
        <w:spacing w:before="41" w:beforeAutospacing="0" w:after="0" w:line="276" w:lineRule="auto"/>
        <w:ind w:left="740" w:right="5166" w:firstLine="360"/>
        <w:contextualSpacing w:val="0"/>
        <w:rPr>
          <w:sz w:val="24"/>
        </w:rPr>
      </w:pPr>
      <w:r>
        <w:rPr>
          <w:sz w:val="24"/>
        </w:rPr>
        <w:t xml:space="preserve">Thought process and Social </w:t>
      </w:r>
      <w:proofErr w:type="spellStart"/>
      <w:r>
        <w:rPr>
          <w:sz w:val="24"/>
        </w:rPr>
        <w:t>Behavior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– Political Economy</w:t>
      </w:r>
    </w:p>
    <w:p w14:paraId="02CA069F" w14:textId="77777777" w:rsidR="00FD60AD" w:rsidRDefault="00FD60AD" w:rsidP="00D877F5">
      <w:pPr>
        <w:pStyle w:val="ListParagraph"/>
        <w:widowControl w:val="0"/>
        <w:numPr>
          <w:ilvl w:val="0"/>
          <w:numId w:val="20"/>
        </w:numPr>
        <w:tabs>
          <w:tab w:val="left" w:pos="1448"/>
          <w:tab w:val="left" w:pos="1449"/>
        </w:tabs>
        <w:autoSpaceDE w:val="0"/>
        <w:autoSpaceDN w:val="0"/>
        <w:spacing w:before="0" w:beforeAutospacing="0" w:after="0" w:line="234" w:lineRule="exact"/>
        <w:ind w:hanging="426"/>
        <w:contextualSpacing w:val="0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</w:p>
    <w:p w14:paraId="1B6CAD39" w14:textId="77777777" w:rsidR="00FD60AD" w:rsidRDefault="00FD60AD" w:rsidP="00D877F5">
      <w:pPr>
        <w:pStyle w:val="ListParagraph"/>
        <w:widowControl w:val="0"/>
        <w:numPr>
          <w:ilvl w:val="0"/>
          <w:numId w:val="20"/>
        </w:numPr>
        <w:tabs>
          <w:tab w:val="left" w:pos="1448"/>
          <w:tab w:val="left" w:pos="1449"/>
        </w:tabs>
        <w:autoSpaceDE w:val="0"/>
        <w:autoSpaceDN w:val="0"/>
        <w:spacing w:before="43" w:beforeAutospacing="0" w:after="0" w:line="240" w:lineRule="auto"/>
        <w:ind w:hanging="426"/>
        <w:contextualSpacing w:val="0"/>
        <w:rPr>
          <w:sz w:val="24"/>
        </w:rPr>
      </w:pP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Organs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</w:p>
    <w:p w14:paraId="333E24AC" w14:textId="77777777" w:rsidR="00FD60AD" w:rsidRDefault="00FD60AD" w:rsidP="00D877F5">
      <w:pPr>
        <w:pStyle w:val="ListParagraph"/>
        <w:widowControl w:val="0"/>
        <w:numPr>
          <w:ilvl w:val="0"/>
          <w:numId w:val="20"/>
        </w:numPr>
        <w:tabs>
          <w:tab w:val="left" w:pos="1448"/>
          <w:tab w:val="left" w:pos="1449"/>
        </w:tabs>
        <w:autoSpaceDE w:val="0"/>
        <w:autoSpaceDN w:val="0"/>
        <w:spacing w:before="41" w:beforeAutospacing="0" w:after="0" w:line="240" w:lineRule="auto"/>
        <w:ind w:hanging="426"/>
        <w:contextualSpacing w:val="0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Economics -</w:t>
      </w:r>
      <w:r>
        <w:rPr>
          <w:spacing w:val="58"/>
          <w:sz w:val="24"/>
        </w:rPr>
        <w:t xml:space="preserve"> </w:t>
      </w:r>
      <w:r>
        <w:rPr>
          <w:sz w:val="24"/>
        </w:rPr>
        <w:t>Micro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Macro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</w:p>
    <w:p w14:paraId="7211B778" w14:textId="77777777" w:rsidR="00FD60AD" w:rsidRDefault="00FD60AD" w:rsidP="00D877F5">
      <w:pPr>
        <w:pStyle w:val="ListParagraph"/>
        <w:widowControl w:val="0"/>
        <w:numPr>
          <w:ilvl w:val="0"/>
          <w:numId w:val="20"/>
        </w:numPr>
        <w:tabs>
          <w:tab w:val="left" w:pos="1448"/>
          <w:tab w:val="left" w:pos="1449"/>
        </w:tabs>
        <w:autoSpaceDE w:val="0"/>
        <w:autoSpaceDN w:val="0"/>
        <w:spacing w:before="41" w:beforeAutospacing="0" w:after="0" w:line="276" w:lineRule="auto"/>
        <w:ind w:left="740" w:right="1977" w:firstLine="283"/>
        <w:contextualSpacing w:val="0"/>
        <w:rPr>
          <w:sz w:val="24"/>
        </w:rPr>
      </w:pPr>
      <w:r>
        <w:rPr>
          <w:sz w:val="24"/>
        </w:rPr>
        <w:lastRenderedPageBreak/>
        <w:t>Economic Growth and Development - Various aspects of 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– Essentials of</w:t>
      </w:r>
      <w:r>
        <w:rPr>
          <w:spacing w:val="2"/>
          <w:sz w:val="24"/>
        </w:rPr>
        <w:t xml:space="preserve"> </w:t>
      </w:r>
      <w:r>
        <w:rPr>
          <w:sz w:val="24"/>
        </w:rPr>
        <w:t>Computer</w:t>
      </w:r>
    </w:p>
    <w:p w14:paraId="2CB86065" w14:textId="77777777" w:rsidR="00FD60AD" w:rsidRDefault="00FD60AD" w:rsidP="00D877F5">
      <w:pPr>
        <w:pStyle w:val="ListParagraph"/>
        <w:widowControl w:val="0"/>
        <w:numPr>
          <w:ilvl w:val="0"/>
          <w:numId w:val="19"/>
        </w:numPr>
        <w:tabs>
          <w:tab w:val="left" w:pos="1461"/>
        </w:tabs>
        <w:autoSpaceDE w:val="0"/>
        <w:autoSpaceDN w:val="0"/>
        <w:spacing w:before="0" w:beforeAutospacing="0" w:after="0" w:line="234" w:lineRule="exact"/>
        <w:ind w:hanging="361"/>
        <w:contextualSpacing w:val="0"/>
        <w:rPr>
          <w:sz w:val="24"/>
        </w:rPr>
      </w:pPr>
      <w:r>
        <w:rPr>
          <w:sz w:val="24"/>
        </w:rPr>
        <w:t>Milestones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 Evolution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– Block</w:t>
      </w:r>
      <w:r>
        <w:rPr>
          <w:spacing w:val="-1"/>
          <w:sz w:val="24"/>
        </w:rPr>
        <w:t xml:space="preserve"> </w:t>
      </w:r>
      <w:r>
        <w:rPr>
          <w:sz w:val="24"/>
        </w:rPr>
        <w:t>Diagram, Generations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14:paraId="3856C873" w14:textId="77777777" w:rsidR="00FD60AD" w:rsidRDefault="00FD60AD" w:rsidP="00FD60AD">
      <w:pPr>
        <w:pStyle w:val="BodyText"/>
        <w:spacing w:before="43"/>
        <w:ind w:firstLine="0"/>
      </w:pPr>
      <w:r>
        <w:t>Computers</w:t>
      </w:r>
    </w:p>
    <w:p w14:paraId="7454C1BC" w14:textId="77777777" w:rsidR="00FD60AD" w:rsidRDefault="00FD60AD" w:rsidP="00D877F5">
      <w:pPr>
        <w:pStyle w:val="ListParagraph"/>
        <w:widowControl w:val="0"/>
        <w:numPr>
          <w:ilvl w:val="0"/>
          <w:numId w:val="19"/>
        </w:numPr>
        <w:tabs>
          <w:tab w:val="left" w:pos="1461"/>
        </w:tabs>
        <w:autoSpaceDE w:val="0"/>
        <w:autoSpaceDN w:val="0"/>
        <w:spacing w:before="42" w:beforeAutospacing="0" w:after="0" w:line="276" w:lineRule="auto"/>
        <w:ind w:right="676"/>
        <w:contextualSpacing w:val="0"/>
        <w:rPr>
          <w:sz w:val="24"/>
        </w:rPr>
      </w:pPr>
      <w:r>
        <w:rPr>
          <w:sz w:val="24"/>
        </w:rPr>
        <w:t>Internet Basics – Internet History, Internet Service Providers – Types of Networks –</w:t>
      </w:r>
      <w:r>
        <w:rPr>
          <w:spacing w:val="-57"/>
          <w:sz w:val="24"/>
        </w:rPr>
        <w:t xml:space="preserve"> </w:t>
      </w:r>
      <w:r>
        <w:rPr>
          <w:sz w:val="24"/>
        </w:rPr>
        <w:t>IP</w:t>
      </w:r>
      <w:r>
        <w:rPr>
          <w:spacing w:val="-1"/>
          <w:sz w:val="24"/>
        </w:rPr>
        <w:t xml:space="preserve"> </w:t>
      </w:r>
      <w:r>
        <w:rPr>
          <w:sz w:val="24"/>
        </w:rPr>
        <w:t>– Domain Name Services</w:t>
      </w:r>
      <w:r>
        <w:rPr>
          <w:spacing w:val="1"/>
          <w:sz w:val="24"/>
        </w:rPr>
        <w:t xml:space="preserve"> </w:t>
      </w:r>
      <w:r>
        <w:rPr>
          <w:sz w:val="24"/>
        </w:rPr>
        <w:t>– Applications</w:t>
      </w:r>
    </w:p>
    <w:p w14:paraId="729940F4" w14:textId="77777777" w:rsidR="00FD60AD" w:rsidRDefault="00FD60AD" w:rsidP="00D877F5">
      <w:pPr>
        <w:pStyle w:val="ListParagraph"/>
        <w:widowControl w:val="0"/>
        <w:numPr>
          <w:ilvl w:val="0"/>
          <w:numId w:val="19"/>
        </w:numPr>
        <w:tabs>
          <w:tab w:val="left" w:pos="1461"/>
        </w:tabs>
        <w:autoSpaceDE w:val="0"/>
        <w:autoSpaceDN w:val="0"/>
        <w:spacing w:before="0" w:beforeAutospacing="0" w:after="0" w:line="276" w:lineRule="auto"/>
        <w:ind w:right="1124"/>
        <w:contextualSpacing w:val="0"/>
        <w:rPr>
          <w:sz w:val="24"/>
        </w:rPr>
      </w:pPr>
      <w:r>
        <w:rPr>
          <w:sz w:val="24"/>
        </w:rPr>
        <w:t>Ethical and Social Implications – Network and Security concepts –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assurance</w:t>
      </w:r>
      <w:r>
        <w:rPr>
          <w:spacing w:val="-2"/>
          <w:sz w:val="24"/>
        </w:rPr>
        <w:t xml:space="preserve"> </w:t>
      </w:r>
      <w:r>
        <w:rPr>
          <w:sz w:val="24"/>
        </w:rPr>
        <w:t>fundamentals</w:t>
      </w:r>
    </w:p>
    <w:p w14:paraId="7C5DD3FD" w14:textId="77777777" w:rsidR="00FD60AD" w:rsidRDefault="00FD60AD" w:rsidP="00D877F5">
      <w:pPr>
        <w:pStyle w:val="ListParagraph"/>
        <w:widowControl w:val="0"/>
        <w:numPr>
          <w:ilvl w:val="0"/>
          <w:numId w:val="19"/>
        </w:numPr>
        <w:tabs>
          <w:tab w:val="left" w:pos="1461"/>
        </w:tabs>
        <w:autoSpaceDE w:val="0"/>
        <w:autoSpaceDN w:val="0"/>
        <w:spacing w:before="0" w:beforeAutospacing="0" w:after="0" w:line="276" w:lineRule="auto"/>
        <w:ind w:right="1483"/>
        <w:contextualSpacing w:val="0"/>
        <w:rPr>
          <w:sz w:val="24"/>
        </w:rPr>
      </w:pPr>
      <w:r>
        <w:rPr>
          <w:sz w:val="24"/>
        </w:rPr>
        <w:t>Cryptography – Symmetric and Asymmetric –malware – Fire walls – Fraud</w:t>
      </w:r>
      <w:r>
        <w:rPr>
          <w:spacing w:val="-57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– Privacy</w:t>
      </w:r>
      <w:r>
        <w:rPr>
          <w:spacing w:val="2"/>
          <w:sz w:val="24"/>
        </w:rPr>
        <w:t xml:space="preserve"> </w:t>
      </w:r>
      <w:r>
        <w:rPr>
          <w:sz w:val="24"/>
        </w:rPr>
        <w:t>and Data Protection</w:t>
      </w:r>
    </w:p>
    <w:p w14:paraId="369A7AC9" w14:textId="77777777" w:rsidR="00FD60AD" w:rsidRDefault="00FD60AD" w:rsidP="00FD60AD">
      <w:pPr>
        <w:pStyle w:val="Heading1"/>
        <w:spacing w:before="200"/>
      </w:pPr>
      <w:r>
        <w:t>Reference</w:t>
      </w:r>
      <w:r>
        <w:rPr>
          <w:spacing w:val="-4"/>
        </w:rPr>
        <w:t xml:space="preserve"> </w:t>
      </w:r>
      <w:r>
        <w:t>Books</w:t>
      </w:r>
    </w:p>
    <w:p w14:paraId="5F653DD2" w14:textId="77777777" w:rsidR="00FD60AD" w:rsidRDefault="00FD60AD" w:rsidP="00D877F5">
      <w:pPr>
        <w:pStyle w:val="ListParagraph"/>
        <w:widowControl w:val="0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0" w:beforeAutospacing="0" w:after="0" w:line="276" w:lineRule="auto"/>
        <w:ind w:right="888"/>
        <w:contextualSpacing w:val="0"/>
        <w:rPr>
          <w:sz w:val="24"/>
        </w:rPr>
      </w:pPr>
      <w:r>
        <w:rPr>
          <w:sz w:val="24"/>
        </w:rPr>
        <w:t>The social sciences: An Integrated Approach by James M. Henslin and Danniel F.</w:t>
      </w:r>
      <w:r>
        <w:rPr>
          <w:spacing w:val="-57"/>
          <w:sz w:val="24"/>
        </w:rPr>
        <w:t xml:space="preserve"> </w:t>
      </w:r>
      <w:r>
        <w:rPr>
          <w:sz w:val="24"/>
        </w:rPr>
        <w:t>Chambliss</w:t>
      </w:r>
    </w:p>
    <w:p w14:paraId="4A018219" w14:textId="77777777" w:rsidR="00FD60AD" w:rsidRDefault="00FD60AD" w:rsidP="00D877F5">
      <w:pPr>
        <w:pStyle w:val="ListParagraph"/>
        <w:widowControl w:val="0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0" w:beforeAutospacing="0" w:after="0" w:line="275" w:lineRule="exact"/>
        <w:ind w:hanging="361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Wonder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India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A.L.Bhasham</w:t>
      </w:r>
      <w:proofErr w:type="spellEnd"/>
    </w:p>
    <w:p w14:paraId="36E8C6A2" w14:textId="77777777" w:rsidR="00FD60AD" w:rsidRDefault="00FD60AD" w:rsidP="00D877F5">
      <w:pPr>
        <w:pStyle w:val="ListParagraph"/>
        <w:widowControl w:val="0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 Psychology –</w:t>
      </w:r>
      <w:r>
        <w:rPr>
          <w:spacing w:val="-1"/>
          <w:sz w:val="24"/>
        </w:rPr>
        <w:t xml:space="preserve"> </w:t>
      </w:r>
      <w:r>
        <w:rPr>
          <w:sz w:val="24"/>
        </w:rPr>
        <w:t>Morgan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King</w:t>
      </w:r>
    </w:p>
    <w:p w14:paraId="1B190E9E" w14:textId="77777777" w:rsidR="00FD60AD" w:rsidRPr="006109AF" w:rsidRDefault="00FD60AD" w:rsidP="00D877F5">
      <w:pPr>
        <w:pStyle w:val="ListParagraph"/>
        <w:widowControl w:val="0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A.C.</w:t>
      </w:r>
      <w:r>
        <w:rPr>
          <w:spacing w:val="-1"/>
          <w:sz w:val="24"/>
        </w:rPr>
        <w:t xml:space="preserve"> </w:t>
      </w:r>
      <w:r>
        <w:rPr>
          <w:sz w:val="24"/>
        </w:rPr>
        <w:t>Kapoor</w:t>
      </w:r>
    </w:p>
    <w:p w14:paraId="2B528E1B" w14:textId="77777777" w:rsidR="00FD60AD" w:rsidRDefault="00FD60AD" w:rsidP="00D877F5">
      <w:pPr>
        <w:pStyle w:val="ListParagraph"/>
        <w:widowControl w:val="0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72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Contemporary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J.C.Johari</w:t>
      </w:r>
      <w:proofErr w:type="spellEnd"/>
    </w:p>
    <w:p w14:paraId="192258F5" w14:textId="77777777" w:rsidR="00FD60AD" w:rsidRDefault="00FD60AD" w:rsidP="00D877F5">
      <w:pPr>
        <w:pStyle w:val="ListParagraph"/>
        <w:widowControl w:val="0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40" w:beforeAutospacing="0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M.L.Jhingan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Economic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Vikas,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14:paraId="55BB7CDA" w14:textId="77777777" w:rsidR="00FD60AD" w:rsidRDefault="00FD60AD" w:rsidP="00D877F5">
      <w:pPr>
        <w:pStyle w:val="ListParagraph"/>
        <w:widowControl w:val="0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42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ML</w:t>
      </w:r>
      <w:r>
        <w:rPr>
          <w:spacing w:val="-2"/>
          <w:sz w:val="24"/>
        </w:rPr>
        <w:t xml:space="preserve"> </w:t>
      </w:r>
      <w:r>
        <w:rPr>
          <w:sz w:val="24"/>
        </w:rPr>
        <w:t>Seth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Macro</w:t>
      </w:r>
      <w:r>
        <w:rPr>
          <w:spacing w:val="-1"/>
          <w:sz w:val="24"/>
        </w:rPr>
        <w:t xml:space="preserve"> </w:t>
      </w:r>
      <w:r>
        <w:rPr>
          <w:sz w:val="24"/>
        </w:rPr>
        <w:t>Economics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Lakshminarayana </w:t>
      </w:r>
      <w:proofErr w:type="spellStart"/>
      <w:r>
        <w:rPr>
          <w:sz w:val="24"/>
        </w:rPr>
        <w:t>Agarawal</w:t>
      </w:r>
      <w:proofErr w:type="spell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2015</w:t>
      </w:r>
    </w:p>
    <w:p w14:paraId="14B1ACD6" w14:textId="77777777" w:rsidR="00FD60AD" w:rsidRDefault="00FD60AD" w:rsidP="00D877F5">
      <w:pPr>
        <w:pStyle w:val="ListParagraph"/>
        <w:widowControl w:val="0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Computers</w:t>
      </w:r>
      <w:r>
        <w:rPr>
          <w:spacing w:val="-1"/>
          <w:sz w:val="24"/>
        </w:rPr>
        <w:t xml:space="preserve"> </w:t>
      </w:r>
      <w:r>
        <w:rPr>
          <w:sz w:val="24"/>
        </w:rPr>
        <w:t>by V.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1"/>
          <w:sz w:val="24"/>
        </w:rPr>
        <w:t xml:space="preserve"> </w:t>
      </w:r>
      <w:r>
        <w:rPr>
          <w:sz w:val="24"/>
        </w:rPr>
        <w:t>Raman</w:t>
      </w:r>
    </w:p>
    <w:p w14:paraId="7F4047F5" w14:textId="77777777" w:rsidR="00FD60AD" w:rsidRDefault="00FD60AD" w:rsidP="00D877F5">
      <w:pPr>
        <w:pStyle w:val="ListParagraph"/>
        <w:widowControl w:val="0"/>
        <w:numPr>
          <w:ilvl w:val="0"/>
          <w:numId w:val="18"/>
        </w:numPr>
        <w:tabs>
          <w:tab w:val="left" w:pos="1461"/>
        </w:tabs>
        <w:autoSpaceDE w:val="0"/>
        <w:autoSpaceDN w:val="0"/>
        <w:spacing w:before="4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Essentials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James</w:t>
      </w:r>
      <w:r>
        <w:rPr>
          <w:spacing w:val="-1"/>
          <w:sz w:val="24"/>
        </w:rPr>
        <w:t xml:space="preserve"> </w:t>
      </w:r>
      <w:r>
        <w:rPr>
          <w:sz w:val="24"/>
        </w:rPr>
        <w:t>Graham, Richard</w:t>
      </w:r>
      <w:r>
        <w:rPr>
          <w:spacing w:val="-1"/>
          <w:sz w:val="24"/>
        </w:rPr>
        <w:t xml:space="preserve"> </w:t>
      </w:r>
      <w:r>
        <w:rPr>
          <w:sz w:val="24"/>
        </w:rPr>
        <w:t>Howard,</w:t>
      </w:r>
      <w:r>
        <w:rPr>
          <w:spacing w:val="-1"/>
          <w:sz w:val="24"/>
        </w:rPr>
        <w:t xml:space="preserve"> </w:t>
      </w:r>
      <w:r>
        <w:rPr>
          <w:sz w:val="24"/>
        </w:rPr>
        <w:t>Ryan</w:t>
      </w:r>
      <w:r>
        <w:rPr>
          <w:spacing w:val="-1"/>
          <w:sz w:val="24"/>
        </w:rPr>
        <w:t xml:space="preserve"> </w:t>
      </w:r>
      <w:r>
        <w:rPr>
          <w:sz w:val="24"/>
        </w:rPr>
        <w:t>Olson</w:t>
      </w:r>
    </w:p>
    <w:p w14:paraId="60158760" w14:textId="77777777" w:rsidR="00FD60AD" w:rsidRDefault="00FD60AD" w:rsidP="00FD60AD">
      <w:pPr>
        <w:pStyle w:val="Heading1"/>
        <w:spacing w:before="44"/>
      </w:pPr>
      <w:r>
        <w:t>Activities:</w:t>
      </w:r>
    </w:p>
    <w:p w14:paraId="34F75401" w14:textId="77777777" w:rsidR="00FD60AD" w:rsidRDefault="00FD60AD" w:rsidP="00D877F5">
      <w:pPr>
        <w:pStyle w:val="ListParagraph"/>
        <w:widowControl w:val="0"/>
        <w:numPr>
          <w:ilvl w:val="0"/>
          <w:numId w:val="17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14:paraId="0F5E73F2" w14:textId="77777777" w:rsidR="00FD60AD" w:rsidRDefault="00FD60AD" w:rsidP="00D877F5">
      <w:pPr>
        <w:pStyle w:val="ListParagraph"/>
        <w:widowControl w:val="0"/>
        <w:numPr>
          <w:ilvl w:val="0"/>
          <w:numId w:val="17"/>
        </w:numPr>
        <w:tabs>
          <w:tab w:val="left" w:pos="1461"/>
        </w:tabs>
        <w:autoSpaceDE w:val="0"/>
        <w:autoSpaceDN w:val="0"/>
        <w:spacing w:before="4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PPT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Webinars</w:t>
      </w:r>
    </w:p>
    <w:p w14:paraId="3592CCA1" w14:textId="77777777" w:rsidR="00FD60AD" w:rsidRDefault="00FD60AD" w:rsidP="00D877F5">
      <w:pPr>
        <w:pStyle w:val="ListParagraph"/>
        <w:widowControl w:val="0"/>
        <w:numPr>
          <w:ilvl w:val="0"/>
          <w:numId w:val="17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</w:p>
    <w:p w14:paraId="5BC0FB6D" w14:textId="77777777" w:rsidR="00FD60AD" w:rsidRDefault="00FD60AD" w:rsidP="00D877F5">
      <w:pPr>
        <w:pStyle w:val="ListParagraph"/>
        <w:widowControl w:val="0"/>
        <w:numPr>
          <w:ilvl w:val="0"/>
          <w:numId w:val="17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14:paraId="157A749E" w14:textId="77777777" w:rsidR="00FD60AD" w:rsidRDefault="00FD60AD" w:rsidP="00D877F5">
      <w:pPr>
        <w:pStyle w:val="ListParagraph"/>
        <w:widowControl w:val="0"/>
        <w:numPr>
          <w:ilvl w:val="0"/>
          <w:numId w:val="17"/>
        </w:numPr>
        <w:tabs>
          <w:tab w:val="left" w:pos="1461"/>
        </w:tabs>
        <w:autoSpaceDE w:val="0"/>
        <w:autoSpaceDN w:val="0"/>
        <w:spacing w:before="43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14:paraId="15D89A15" w14:textId="77777777" w:rsidR="00FD60AD" w:rsidRDefault="00FD60AD" w:rsidP="00D877F5">
      <w:pPr>
        <w:pStyle w:val="ListParagraph"/>
        <w:widowControl w:val="0"/>
        <w:numPr>
          <w:ilvl w:val="0"/>
          <w:numId w:val="17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Charts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Poster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</w:p>
    <w:p w14:paraId="319BD273" w14:textId="77777777" w:rsidR="00FD60AD" w:rsidRDefault="00FD60AD" w:rsidP="00D877F5">
      <w:pPr>
        <w:pStyle w:val="ListParagraph"/>
        <w:widowControl w:val="0"/>
        <w:numPr>
          <w:ilvl w:val="0"/>
          <w:numId w:val="17"/>
        </w:numPr>
        <w:tabs>
          <w:tab w:val="left" w:pos="1461"/>
        </w:tabs>
        <w:autoSpaceDE w:val="0"/>
        <w:autoSpaceDN w:val="0"/>
        <w:spacing w:before="42" w:beforeAutospacing="0" w:after="0" w:line="276" w:lineRule="auto"/>
        <w:ind w:right="463"/>
        <w:contextualSpacing w:val="0"/>
        <w:rPr>
          <w:sz w:val="24"/>
        </w:rPr>
      </w:pPr>
      <w:r>
        <w:rPr>
          <w:sz w:val="24"/>
        </w:rPr>
        <w:t>Identifying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attributes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network</w:t>
      </w:r>
      <w:r>
        <w:rPr>
          <w:spacing w:val="53"/>
          <w:sz w:val="24"/>
        </w:rPr>
        <w:t xml:space="preserve"> </w:t>
      </w:r>
      <w:r>
        <w:rPr>
          <w:sz w:val="24"/>
        </w:rPr>
        <w:t>(Topology,</w:t>
      </w:r>
      <w:r>
        <w:rPr>
          <w:spacing w:val="55"/>
          <w:sz w:val="24"/>
        </w:rPr>
        <w:t xml:space="preserve"> </w:t>
      </w:r>
      <w:r>
        <w:rPr>
          <w:sz w:val="24"/>
        </w:rPr>
        <w:t>service</w:t>
      </w:r>
      <w:r>
        <w:rPr>
          <w:spacing w:val="53"/>
          <w:sz w:val="24"/>
        </w:rPr>
        <w:t xml:space="preserve"> </w:t>
      </w:r>
      <w:r>
        <w:rPr>
          <w:sz w:val="24"/>
        </w:rPr>
        <w:t>provider,</w:t>
      </w:r>
      <w:r>
        <w:rPr>
          <w:spacing w:val="55"/>
          <w:sz w:val="24"/>
        </w:rPr>
        <w:t xml:space="preserve"> </w:t>
      </w:r>
      <w:r>
        <w:rPr>
          <w:sz w:val="24"/>
        </w:rPr>
        <w:t>IP</w:t>
      </w:r>
      <w:r>
        <w:rPr>
          <w:spacing w:val="57"/>
          <w:sz w:val="24"/>
        </w:rPr>
        <w:t xml:space="preserve"> </w:t>
      </w:r>
      <w:r>
        <w:rPr>
          <w:sz w:val="24"/>
        </w:rPr>
        <w:t>address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bandwidth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college</w:t>
      </w:r>
      <w:r>
        <w:rPr>
          <w:spacing w:val="-14"/>
          <w:sz w:val="24"/>
        </w:rPr>
        <w:t xml:space="preserve"> </w:t>
      </w:r>
      <w:r>
        <w:rPr>
          <w:sz w:val="24"/>
        </w:rPr>
        <w:t>network)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prepare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covering</w:t>
      </w:r>
      <w:r>
        <w:rPr>
          <w:spacing w:val="-13"/>
          <w:sz w:val="24"/>
        </w:rPr>
        <w:t xml:space="preserve"> </w:t>
      </w:r>
      <w:r>
        <w:rPr>
          <w:sz w:val="24"/>
        </w:rPr>
        <w:t>network</w:t>
      </w:r>
      <w:r>
        <w:rPr>
          <w:spacing w:val="-13"/>
          <w:sz w:val="24"/>
        </w:rPr>
        <w:t xml:space="preserve"> </w:t>
      </w:r>
      <w:r>
        <w:rPr>
          <w:sz w:val="24"/>
        </w:rPr>
        <w:t>architecture.</w:t>
      </w:r>
    </w:p>
    <w:p w14:paraId="41E54FCF" w14:textId="77777777" w:rsidR="00FD60AD" w:rsidRDefault="00FD60AD" w:rsidP="00D877F5">
      <w:pPr>
        <w:pStyle w:val="ListParagraph"/>
        <w:widowControl w:val="0"/>
        <w:numPr>
          <w:ilvl w:val="0"/>
          <w:numId w:val="17"/>
        </w:numPr>
        <w:tabs>
          <w:tab w:val="left" w:pos="1461"/>
        </w:tabs>
        <w:autoSpaceDE w:val="0"/>
        <w:autoSpaceDN w:val="0"/>
        <w:spacing w:before="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malwares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firewalls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security.</w:t>
      </w:r>
    </w:p>
    <w:p w14:paraId="15337D5C" w14:textId="77777777" w:rsidR="00FD60AD" w:rsidRPr="001E421C" w:rsidRDefault="00FD60AD" w:rsidP="00FD60AD">
      <w:pPr>
        <w:sectPr w:rsidR="00FD60AD" w:rsidRPr="001E421C">
          <w:pgSz w:w="11910" w:h="16840"/>
          <w:pgMar w:top="900" w:right="980" w:bottom="1200" w:left="700" w:header="0" w:footer="937" w:gutter="0"/>
          <w:cols w:space="720"/>
        </w:sectPr>
      </w:pPr>
      <w:r>
        <w:rPr>
          <w:sz w:val="24"/>
        </w:rPr>
        <w:t>Latest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 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hackers</w:t>
      </w:r>
      <w:r>
        <w:t xml:space="preserve">                  </w:t>
      </w:r>
    </w:p>
    <w:p w14:paraId="735CFEFF" w14:textId="77777777" w:rsidR="00FD60AD" w:rsidRDefault="00FD60AD" w:rsidP="00FD60AD">
      <w:pPr>
        <w:pStyle w:val="Heading1"/>
        <w:spacing w:before="69"/>
        <w:ind w:left="3697" w:right="3409" w:firstLine="1036"/>
      </w:pPr>
      <w:r>
        <w:lastRenderedPageBreak/>
        <w:t>Paper – II</w:t>
      </w:r>
      <w:r>
        <w:rPr>
          <w:spacing w:val="1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Society</w:t>
      </w:r>
    </w:p>
    <w:p w14:paraId="51AF6EE7" w14:textId="77777777" w:rsidR="00FD60AD" w:rsidRDefault="00FD60AD" w:rsidP="00FD60AD">
      <w:pPr>
        <w:pStyle w:val="BodyText"/>
        <w:spacing w:before="1"/>
        <w:ind w:left="740" w:right="886" w:firstLine="0"/>
      </w:pPr>
      <w:r>
        <w:rPr>
          <w:b/>
        </w:rPr>
        <w:t xml:space="preserve">Learning objectives: </w:t>
      </w:r>
      <w:r>
        <w:t>The student is expected to demonstrate the significance of social</w:t>
      </w:r>
      <w:r>
        <w:rPr>
          <w:spacing w:val="1"/>
        </w:rPr>
        <w:t xml:space="preserve"> </w:t>
      </w:r>
      <w:r>
        <w:t>sciences through better understanding of various fields of social experience and would be</w:t>
      </w:r>
      <w:r>
        <w:rPr>
          <w:spacing w:val="-57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apply methods and approaches to social</w:t>
      </w:r>
      <w:r>
        <w:rPr>
          <w:spacing w:val="-1"/>
        </w:rPr>
        <w:t xml:space="preserve"> </w:t>
      </w:r>
      <w:r>
        <w:t>phenomena.</w:t>
      </w:r>
    </w:p>
    <w:p w14:paraId="523E6DE8" w14:textId="77777777" w:rsidR="00FD60AD" w:rsidRDefault="00FD60AD" w:rsidP="00FD60AD">
      <w:pPr>
        <w:pStyle w:val="BodyText"/>
        <w:ind w:left="740" w:firstLine="0"/>
      </w:pPr>
      <w:r>
        <w:rPr>
          <w:b/>
        </w:rPr>
        <w:t>Learning</w:t>
      </w:r>
      <w:r>
        <w:rPr>
          <w:b/>
          <w:spacing w:val="-1"/>
        </w:rPr>
        <w:t xml:space="preserve"> </w:t>
      </w:r>
      <w:r>
        <w:rPr>
          <w:b/>
        </w:rPr>
        <w:t>Outcomes</w:t>
      </w:r>
      <w:r>
        <w:t>: On</w:t>
      </w:r>
      <w:r>
        <w:rPr>
          <w:spacing w:val="-4"/>
        </w:rPr>
        <w:t xml:space="preserve"> </w:t>
      </w:r>
      <w:r>
        <w:t>successful completion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course</w:t>
      </w:r>
      <w:r>
        <w:rPr>
          <w:spacing w:val="-3"/>
        </w:rPr>
        <w:t xml:space="preserve"> </w:t>
      </w:r>
      <w:r>
        <w:t>the student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:</w:t>
      </w:r>
    </w:p>
    <w:p w14:paraId="400B3CE4" w14:textId="77777777" w:rsidR="00FD60AD" w:rsidRDefault="00FD60AD" w:rsidP="00D877F5">
      <w:pPr>
        <w:pStyle w:val="ListParagraph"/>
        <w:widowControl w:val="0"/>
        <w:numPr>
          <w:ilvl w:val="0"/>
          <w:numId w:val="16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Learn 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behavior</w:t>
      </w:r>
      <w:proofErr w:type="spellEnd"/>
      <w:r>
        <w:rPr>
          <w:sz w:val="24"/>
        </w:rPr>
        <w:t xml:space="preserve"> 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dynamics.</w:t>
      </w:r>
    </w:p>
    <w:p w14:paraId="0A2BC7FB" w14:textId="77777777" w:rsidR="00FD60AD" w:rsidRDefault="00FD60AD" w:rsidP="00D877F5">
      <w:pPr>
        <w:pStyle w:val="ListParagraph"/>
        <w:widowControl w:val="0"/>
        <w:numPr>
          <w:ilvl w:val="0"/>
          <w:numId w:val="16"/>
        </w:numPr>
        <w:tabs>
          <w:tab w:val="left" w:pos="1461"/>
        </w:tabs>
        <w:autoSpaceDE w:val="0"/>
        <w:autoSpaceDN w:val="0"/>
        <w:spacing w:before="43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Remembers</w:t>
      </w:r>
      <w:r>
        <w:rPr>
          <w:spacing w:val="-2"/>
          <w:sz w:val="24"/>
        </w:rPr>
        <w:t xml:space="preserve"> </w:t>
      </w:r>
      <w:r>
        <w:rPr>
          <w:sz w:val="24"/>
        </w:rPr>
        <w:t>the Indian Heritage</w:t>
      </w:r>
      <w:r>
        <w:rPr>
          <w:spacing w:val="-2"/>
          <w:sz w:val="24"/>
        </w:rPr>
        <w:t xml:space="preserve"> </w:t>
      </w:r>
      <w:r>
        <w:rPr>
          <w:sz w:val="24"/>
        </w:rPr>
        <w:t>and freedom</w:t>
      </w:r>
      <w:r>
        <w:rPr>
          <w:spacing w:val="-1"/>
          <w:sz w:val="24"/>
        </w:rPr>
        <w:t xml:space="preserve"> </w:t>
      </w:r>
      <w:r>
        <w:rPr>
          <w:sz w:val="24"/>
        </w:rPr>
        <w:t>struggle</w:t>
      </w:r>
    </w:p>
    <w:p w14:paraId="4CA390CB" w14:textId="77777777" w:rsidR="00FD60AD" w:rsidRDefault="00FD60AD" w:rsidP="00D877F5">
      <w:pPr>
        <w:pStyle w:val="ListParagraph"/>
        <w:widowControl w:val="0"/>
        <w:numPr>
          <w:ilvl w:val="0"/>
          <w:numId w:val="16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philosophical</w:t>
      </w:r>
      <w:r>
        <w:rPr>
          <w:spacing w:val="-1"/>
          <w:sz w:val="24"/>
        </w:rPr>
        <w:t xml:space="preserve"> </w:t>
      </w:r>
      <w:r>
        <w:rPr>
          <w:sz w:val="24"/>
        </w:rPr>
        <w:t>foundations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</w:p>
    <w:p w14:paraId="39F6A6D2" w14:textId="77777777" w:rsidR="00FD60AD" w:rsidRDefault="00FD60AD" w:rsidP="00D877F5">
      <w:pPr>
        <w:pStyle w:val="ListParagraph"/>
        <w:widowControl w:val="0"/>
        <w:numPr>
          <w:ilvl w:val="0"/>
          <w:numId w:val="16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Indian Economy</w:t>
      </w:r>
    </w:p>
    <w:p w14:paraId="466A8F6B" w14:textId="77777777" w:rsidR="00FD60AD" w:rsidRDefault="00FD60AD" w:rsidP="00FD60AD">
      <w:pPr>
        <w:pStyle w:val="BodyText"/>
        <w:ind w:left="0" w:firstLine="0"/>
        <w:rPr>
          <w:sz w:val="21"/>
        </w:rPr>
      </w:pPr>
    </w:p>
    <w:p w14:paraId="010CE081" w14:textId="77777777" w:rsidR="00FD60AD" w:rsidRDefault="00FD60AD" w:rsidP="00FD60AD">
      <w:pPr>
        <w:pStyle w:val="BodyText"/>
        <w:spacing w:before="1"/>
        <w:ind w:left="740" w:firstLine="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– Man in Society</w:t>
      </w:r>
    </w:p>
    <w:p w14:paraId="660D662A" w14:textId="77777777" w:rsidR="00FD60AD" w:rsidRDefault="00FD60AD" w:rsidP="00D877F5">
      <w:pPr>
        <w:pStyle w:val="ListParagraph"/>
        <w:widowControl w:val="0"/>
        <w:numPr>
          <w:ilvl w:val="0"/>
          <w:numId w:val="15"/>
        </w:numPr>
        <w:tabs>
          <w:tab w:val="left" w:pos="1448"/>
          <w:tab w:val="left" w:pos="1449"/>
        </w:tabs>
        <w:autoSpaceDE w:val="0"/>
        <w:autoSpaceDN w:val="0"/>
        <w:spacing w:before="0" w:beforeAutospacing="0" w:after="0" w:line="240" w:lineRule="auto"/>
        <w:ind w:hanging="426"/>
        <w:contextualSpacing w:val="0"/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Real-Life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</w:p>
    <w:p w14:paraId="2B154708" w14:textId="77777777" w:rsidR="00FD60AD" w:rsidRDefault="00FD60AD" w:rsidP="00D877F5">
      <w:pPr>
        <w:pStyle w:val="ListParagraph"/>
        <w:widowControl w:val="0"/>
        <w:numPr>
          <w:ilvl w:val="0"/>
          <w:numId w:val="15"/>
        </w:numPr>
        <w:tabs>
          <w:tab w:val="left" w:pos="1448"/>
          <w:tab w:val="left" w:pos="1449"/>
        </w:tabs>
        <w:autoSpaceDE w:val="0"/>
        <w:autoSpaceDN w:val="0"/>
        <w:spacing w:before="41" w:beforeAutospacing="0" w:after="0" w:line="240" w:lineRule="auto"/>
        <w:ind w:hanging="426"/>
        <w:contextualSpacing w:val="0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 Dynamics</w:t>
      </w:r>
    </w:p>
    <w:p w14:paraId="6A52C0D1" w14:textId="77777777" w:rsidR="00FD60AD" w:rsidRDefault="00FD60AD" w:rsidP="00D877F5">
      <w:pPr>
        <w:pStyle w:val="ListParagraph"/>
        <w:widowControl w:val="0"/>
        <w:numPr>
          <w:ilvl w:val="0"/>
          <w:numId w:val="15"/>
        </w:numPr>
        <w:tabs>
          <w:tab w:val="left" w:pos="1448"/>
          <w:tab w:val="left" w:pos="1449"/>
        </w:tabs>
        <w:autoSpaceDE w:val="0"/>
        <w:autoSpaceDN w:val="0"/>
        <w:spacing w:before="41" w:beforeAutospacing="0" w:after="0" w:line="240" w:lineRule="auto"/>
        <w:ind w:hanging="426"/>
        <w:contextualSpacing w:val="0"/>
        <w:rPr>
          <w:sz w:val="24"/>
        </w:rPr>
      </w:pPr>
      <w:r>
        <w:rPr>
          <w:sz w:val="24"/>
        </w:rPr>
        <w:t>Individualism</w:t>
      </w:r>
      <w:r>
        <w:rPr>
          <w:spacing w:val="-2"/>
          <w:sz w:val="24"/>
        </w:rPr>
        <w:t xml:space="preserve"> </w:t>
      </w:r>
      <w:r>
        <w:rPr>
          <w:sz w:val="24"/>
        </w:rPr>
        <w:t>and Collectivism –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</w:p>
    <w:p w14:paraId="03BBF3A3" w14:textId="77777777" w:rsidR="00FD60AD" w:rsidRDefault="00FD60AD" w:rsidP="00D877F5">
      <w:pPr>
        <w:pStyle w:val="ListParagraph"/>
        <w:widowControl w:val="0"/>
        <w:numPr>
          <w:ilvl w:val="0"/>
          <w:numId w:val="15"/>
        </w:numPr>
        <w:tabs>
          <w:tab w:val="left" w:pos="1448"/>
          <w:tab w:val="left" w:pos="1449"/>
        </w:tabs>
        <w:autoSpaceDE w:val="0"/>
        <w:autoSpaceDN w:val="0"/>
        <w:spacing w:before="41" w:beforeAutospacing="0" w:after="0" w:line="278" w:lineRule="auto"/>
        <w:ind w:left="740" w:right="4016" w:firstLine="283"/>
        <w:contextualSpacing w:val="0"/>
        <w:rPr>
          <w:sz w:val="24"/>
        </w:rPr>
      </w:pP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57"/>
          <w:sz w:val="24"/>
        </w:rPr>
        <w:t xml:space="preserve"> </w:t>
      </w:r>
      <w:r>
        <w:rPr>
          <w:sz w:val="24"/>
        </w:rPr>
        <w:t>Unit-II: Indian</w:t>
      </w:r>
      <w:r>
        <w:rPr>
          <w:spacing w:val="-2"/>
          <w:sz w:val="24"/>
        </w:rPr>
        <w:t xml:space="preserve"> </w:t>
      </w:r>
      <w:r>
        <w:rPr>
          <w:sz w:val="24"/>
        </w:rPr>
        <w:t>Heritage and</w:t>
      </w:r>
      <w:r>
        <w:rPr>
          <w:spacing w:val="-2"/>
          <w:sz w:val="24"/>
        </w:rPr>
        <w:t xml:space="preserve"> </w:t>
      </w:r>
      <w:r>
        <w:rPr>
          <w:sz w:val="24"/>
        </w:rPr>
        <w:t>Freedom</w:t>
      </w:r>
      <w:r>
        <w:rPr>
          <w:spacing w:val="1"/>
          <w:sz w:val="24"/>
        </w:rPr>
        <w:t xml:space="preserve"> </w:t>
      </w:r>
      <w:r>
        <w:rPr>
          <w:sz w:val="24"/>
        </w:rPr>
        <w:t>Struggle</w:t>
      </w:r>
      <w:r>
        <w:rPr>
          <w:spacing w:val="-2"/>
          <w:sz w:val="24"/>
        </w:rPr>
        <w:t xml:space="preserve"> </w:t>
      </w:r>
      <w:r>
        <w:rPr>
          <w:sz w:val="24"/>
        </w:rPr>
        <w:t>in India</w:t>
      </w:r>
    </w:p>
    <w:p w14:paraId="5C7E624B" w14:textId="77777777" w:rsidR="00FD60AD" w:rsidRDefault="00FD60AD" w:rsidP="00D877F5">
      <w:pPr>
        <w:pStyle w:val="ListParagraph"/>
        <w:widowControl w:val="0"/>
        <w:numPr>
          <w:ilvl w:val="0"/>
          <w:numId w:val="14"/>
        </w:numPr>
        <w:tabs>
          <w:tab w:val="left" w:pos="1461"/>
        </w:tabs>
        <w:autoSpaceDE w:val="0"/>
        <w:autoSpaceDN w:val="0"/>
        <w:spacing w:before="0" w:beforeAutospacing="0" w:after="0" w:line="253" w:lineRule="exact"/>
        <w:ind w:hanging="361"/>
        <w:contextualSpacing w:val="0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Heritage</w:t>
      </w:r>
      <w:r>
        <w:rPr>
          <w:spacing w:val="-2"/>
          <w:sz w:val="24"/>
        </w:rPr>
        <w:t xml:space="preserve"> </w:t>
      </w:r>
      <w:r>
        <w:rPr>
          <w:sz w:val="24"/>
        </w:rPr>
        <w:t>sites of</w:t>
      </w:r>
      <w:r>
        <w:rPr>
          <w:spacing w:val="-1"/>
          <w:sz w:val="24"/>
        </w:rPr>
        <w:t xml:space="preserve"> </w:t>
      </w:r>
      <w:r>
        <w:rPr>
          <w:sz w:val="24"/>
        </w:rPr>
        <w:t>Tourism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</w:p>
    <w:p w14:paraId="778DCC48" w14:textId="77777777" w:rsidR="00FD60AD" w:rsidRDefault="00FD60AD" w:rsidP="00D877F5">
      <w:pPr>
        <w:pStyle w:val="ListParagraph"/>
        <w:widowControl w:val="0"/>
        <w:numPr>
          <w:ilvl w:val="0"/>
          <w:numId w:val="14"/>
        </w:numPr>
        <w:tabs>
          <w:tab w:val="left" w:pos="1461"/>
        </w:tabs>
        <w:autoSpaceDE w:val="0"/>
        <w:autoSpaceDN w:val="0"/>
        <w:spacing w:before="2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Dance,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and Yoga</w:t>
      </w:r>
    </w:p>
    <w:p w14:paraId="15E2DBB9" w14:textId="77777777" w:rsidR="00FD60AD" w:rsidRDefault="00FD60AD" w:rsidP="00D877F5">
      <w:pPr>
        <w:pStyle w:val="ListParagraph"/>
        <w:widowControl w:val="0"/>
        <w:numPr>
          <w:ilvl w:val="0"/>
          <w:numId w:val="14"/>
        </w:numPr>
        <w:tabs>
          <w:tab w:val="left" w:pos="1461"/>
        </w:tabs>
        <w:autoSpaceDE w:val="0"/>
        <w:autoSpaceDN w:val="0"/>
        <w:spacing w:before="22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Rise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Nationalism</w:t>
      </w:r>
      <w:r>
        <w:rPr>
          <w:spacing w:val="-1"/>
          <w:sz w:val="24"/>
        </w:rPr>
        <w:t xml:space="preserve"> </w:t>
      </w:r>
      <w:r>
        <w:rPr>
          <w:sz w:val="24"/>
        </w:rPr>
        <w:t>Under British Rule</w:t>
      </w:r>
      <w:r>
        <w:rPr>
          <w:spacing w:val="-1"/>
          <w:sz w:val="24"/>
        </w:rPr>
        <w:t xml:space="preserve"> </w:t>
      </w:r>
      <w:r>
        <w:rPr>
          <w:sz w:val="24"/>
        </w:rPr>
        <w:t>in brief</w:t>
      </w:r>
      <w:r>
        <w:rPr>
          <w:spacing w:val="-2"/>
          <w:sz w:val="24"/>
        </w:rPr>
        <w:t xml:space="preserve"> </w:t>
      </w:r>
      <w:r>
        <w:rPr>
          <w:sz w:val="24"/>
        </w:rPr>
        <w:t>(1857-1947)</w:t>
      </w:r>
    </w:p>
    <w:p w14:paraId="3B13FB89" w14:textId="77777777" w:rsidR="00FD60AD" w:rsidRDefault="00FD60AD" w:rsidP="00D877F5">
      <w:pPr>
        <w:pStyle w:val="ListParagraph"/>
        <w:widowControl w:val="0"/>
        <w:numPr>
          <w:ilvl w:val="0"/>
          <w:numId w:val="14"/>
        </w:numPr>
        <w:tabs>
          <w:tab w:val="left" w:pos="1461"/>
        </w:tabs>
        <w:autoSpaceDE w:val="0"/>
        <w:autoSpaceDN w:val="0"/>
        <w:spacing w:before="22" w:beforeAutospacing="0" w:after="0" w:line="259" w:lineRule="auto"/>
        <w:ind w:right="456"/>
        <w:contextualSpacing w:val="0"/>
        <w:rPr>
          <w:sz w:val="24"/>
        </w:rPr>
      </w:pPr>
      <w:r>
        <w:rPr>
          <w:sz w:val="24"/>
        </w:rPr>
        <w:t>Contemporary</w:t>
      </w:r>
      <w:r>
        <w:rPr>
          <w:spacing w:val="13"/>
          <w:sz w:val="24"/>
        </w:rPr>
        <w:t xml:space="preserve"> </w:t>
      </w:r>
      <w:r>
        <w:rPr>
          <w:sz w:val="24"/>
        </w:rPr>
        <w:t>history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India-integration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Princely</w:t>
      </w:r>
      <w:r>
        <w:rPr>
          <w:spacing w:val="15"/>
          <w:sz w:val="24"/>
        </w:rPr>
        <w:t xml:space="preserve"> </w:t>
      </w:r>
      <w:r>
        <w:rPr>
          <w:sz w:val="24"/>
        </w:rPr>
        <w:t>States,</w:t>
      </w:r>
      <w:r>
        <w:rPr>
          <w:spacing w:val="15"/>
          <w:sz w:val="24"/>
        </w:rPr>
        <w:t xml:space="preserve"> </w:t>
      </w:r>
      <w:r>
        <w:rPr>
          <w:sz w:val="24"/>
        </w:rPr>
        <w:t>abolition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Zamindari,</w:t>
      </w:r>
      <w:r>
        <w:rPr>
          <w:spacing w:val="-57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 linguistic</w:t>
      </w:r>
      <w:r>
        <w:rPr>
          <w:spacing w:val="-1"/>
          <w:sz w:val="24"/>
        </w:rPr>
        <w:t xml:space="preserve"> </w:t>
      </w:r>
      <w:r>
        <w:rPr>
          <w:sz w:val="24"/>
        </w:rPr>
        <w:t>states</w:t>
      </w:r>
    </w:p>
    <w:p w14:paraId="08A57A82" w14:textId="77777777" w:rsidR="00FD60AD" w:rsidRDefault="00FD60AD" w:rsidP="00FD60AD">
      <w:pPr>
        <w:pStyle w:val="BodyText"/>
        <w:spacing w:line="275" w:lineRule="exact"/>
        <w:ind w:left="740" w:firstLine="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 Indian</w:t>
      </w:r>
      <w:r>
        <w:rPr>
          <w:spacing w:val="-1"/>
        </w:rPr>
        <w:t xml:space="preserve"> </w:t>
      </w:r>
      <w:r>
        <w:t>Constitution</w:t>
      </w:r>
    </w:p>
    <w:p w14:paraId="4F59887F" w14:textId="77777777" w:rsidR="00FD60AD" w:rsidRDefault="00FD60AD" w:rsidP="00D877F5">
      <w:pPr>
        <w:pStyle w:val="ListParagraph"/>
        <w:widowControl w:val="0"/>
        <w:numPr>
          <w:ilvl w:val="1"/>
          <w:numId w:val="14"/>
        </w:numPr>
        <w:tabs>
          <w:tab w:val="left" w:pos="182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Philosophical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Foundations</w:t>
      </w:r>
      <w:r>
        <w:rPr>
          <w:spacing w:val="-2"/>
          <w:sz w:val="24"/>
        </w:rPr>
        <w:t xml:space="preserve"> </w:t>
      </w:r>
      <w:r>
        <w:rPr>
          <w:sz w:val="24"/>
        </w:rPr>
        <w:t>of Indian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</w:p>
    <w:p w14:paraId="38D63D9D" w14:textId="77777777" w:rsidR="00FD60AD" w:rsidRDefault="00FD60AD" w:rsidP="00D877F5">
      <w:pPr>
        <w:pStyle w:val="ListParagraph"/>
        <w:widowControl w:val="0"/>
        <w:numPr>
          <w:ilvl w:val="1"/>
          <w:numId w:val="14"/>
        </w:numPr>
        <w:tabs>
          <w:tab w:val="left" w:pos="182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of Indian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</w:p>
    <w:p w14:paraId="0E0682D6" w14:textId="77777777" w:rsidR="00FD60AD" w:rsidRDefault="00FD60AD" w:rsidP="00D877F5">
      <w:pPr>
        <w:pStyle w:val="ListParagraph"/>
        <w:widowControl w:val="0"/>
        <w:numPr>
          <w:ilvl w:val="1"/>
          <w:numId w:val="14"/>
        </w:numPr>
        <w:tabs>
          <w:tab w:val="left" w:pos="1821"/>
        </w:tabs>
        <w:autoSpaceDE w:val="0"/>
        <w:autoSpaceDN w:val="0"/>
        <w:spacing w:before="43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Rights in Indian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</w:p>
    <w:p w14:paraId="2AD5F435" w14:textId="77777777" w:rsidR="00FD60AD" w:rsidRDefault="00FD60AD" w:rsidP="00D877F5">
      <w:pPr>
        <w:pStyle w:val="ListParagraph"/>
        <w:widowControl w:val="0"/>
        <w:numPr>
          <w:ilvl w:val="1"/>
          <w:numId w:val="14"/>
        </w:numPr>
        <w:tabs>
          <w:tab w:val="left" w:pos="1821"/>
        </w:tabs>
        <w:autoSpaceDE w:val="0"/>
        <w:autoSpaceDN w:val="0"/>
        <w:spacing w:before="41" w:beforeAutospacing="0" w:after="0" w:line="276" w:lineRule="auto"/>
        <w:ind w:left="740" w:right="5718" w:firstLine="719"/>
        <w:contextualSpacing w:val="0"/>
        <w:rPr>
          <w:sz w:val="24"/>
        </w:rPr>
      </w:pPr>
      <w:r>
        <w:rPr>
          <w:sz w:val="24"/>
        </w:rPr>
        <w:t>Directive principles to State</w:t>
      </w:r>
      <w:r>
        <w:rPr>
          <w:spacing w:val="-57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4. Indian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</w:p>
    <w:p w14:paraId="6D064C06" w14:textId="77777777" w:rsidR="00FD60AD" w:rsidRDefault="00FD60AD" w:rsidP="00D877F5">
      <w:pPr>
        <w:pStyle w:val="ListParagraph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before="0" w:beforeAutospacing="0" w:after="0" w:line="234" w:lineRule="exact"/>
        <w:ind w:hanging="241"/>
        <w:contextualSpacing w:val="0"/>
        <w:rPr>
          <w:sz w:val="24"/>
        </w:rPr>
      </w:pP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  <w:r>
        <w:rPr>
          <w:spacing w:val="-1"/>
          <w:sz w:val="24"/>
        </w:rPr>
        <w:t xml:space="preserve"> </w:t>
      </w:r>
      <w:r>
        <w:rPr>
          <w:sz w:val="24"/>
        </w:rPr>
        <w:t>- Features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Sectoral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</w:p>
    <w:p w14:paraId="259F79EB" w14:textId="77777777" w:rsidR="00FD60AD" w:rsidRDefault="00FD60AD" w:rsidP="00D877F5">
      <w:pPr>
        <w:pStyle w:val="ListParagraph"/>
        <w:widowControl w:val="0"/>
        <w:numPr>
          <w:ilvl w:val="0"/>
          <w:numId w:val="13"/>
        </w:numPr>
        <w:tabs>
          <w:tab w:val="left" w:pos="1761"/>
        </w:tabs>
        <w:autoSpaceDE w:val="0"/>
        <w:autoSpaceDN w:val="0"/>
        <w:spacing w:before="0" w:beforeAutospacing="0" w:after="0" w:line="240" w:lineRule="auto"/>
        <w:ind w:left="1760" w:hanging="241"/>
        <w:contextualSpacing w:val="0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RBI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2"/>
          <w:sz w:val="24"/>
        </w:rPr>
        <w:t xml:space="preserve"> </w:t>
      </w:r>
      <w:r>
        <w:rPr>
          <w:sz w:val="24"/>
        </w:rPr>
        <w:t>Banks</w:t>
      </w:r>
    </w:p>
    <w:p w14:paraId="7214EA09" w14:textId="77777777" w:rsidR="00FD60AD" w:rsidRDefault="00FD60AD" w:rsidP="00D877F5">
      <w:pPr>
        <w:pStyle w:val="ListParagraph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before="0" w:beforeAutospacing="0"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Monetary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276347EB" w14:textId="77777777" w:rsidR="00FD60AD" w:rsidRDefault="00FD60AD" w:rsidP="00D877F5">
      <w:pPr>
        <w:pStyle w:val="ListParagraph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before="0" w:beforeAutospacing="0" w:after="0" w:line="240" w:lineRule="auto"/>
        <w:ind w:hanging="241"/>
        <w:contextualSpacing w:val="0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Reforms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Liberalization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Privatization-</w:t>
      </w:r>
      <w:r>
        <w:rPr>
          <w:spacing w:val="-3"/>
          <w:sz w:val="24"/>
        </w:rPr>
        <w:t xml:space="preserve"> </w:t>
      </w:r>
      <w:r>
        <w:rPr>
          <w:sz w:val="24"/>
        </w:rPr>
        <w:t>Globalization</w:t>
      </w:r>
    </w:p>
    <w:p w14:paraId="26CAC489" w14:textId="77777777" w:rsidR="00FD60AD" w:rsidRDefault="00FD60AD" w:rsidP="00FD60AD">
      <w:pPr>
        <w:pStyle w:val="BodyText"/>
        <w:ind w:left="0" w:firstLine="0"/>
      </w:pPr>
    </w:p>
    <w:p w14:paraId="4BE27E28" w14:textId="77777777" w:rsidR="00FD60AD" w:rsidRDefault="00FD60AD" w:rsidP="00FD60AD">
      <w:pPr>
        <w:pStyle w:val="BodyText"/>
        <w:ind w:left="1160" w:firstLine="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Society &amp;</w:t>
      </w:r>
      <w:r>
        <w:rPr>
          <w:spacing w:val="-1"/>
        </w:rPr>
        <w:t xml:space="preserve"> </w:t>
      </w:r>
      <w:r>
        <w:t>Analytics</w:t>
      </w:r>
    </w:p>
    <w:p w14:paraId="4B0E9BD3" w14:textId="77777777" w:rsidR="00FD60AD" w:rsidRDefault="00FD60AD" w:rsidP="00D877F5">
      <w:pPr>
        <w:pStyle w:val="ListParagraph"/>
        <w:widowControl w:val="0"/>
        <w:numPr>
          <w:ilvl w:val="0"/>
          <w:numId w:val="12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Computer, impact</w:t>
      </w:r>
      <w:r>
        <w:rPr>
          <w:spacing w:val="-1"/>
          <w:sz w:val="24"/>
        </w:rPr>
        <w:t xml:space="preserve"> </w:t>
      </w:r>
      <w:r>
        <w:rPr>
          <w:sz w:val="24"/>
        </w:rPr>
        <w:t>of Computers 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human </w:t>
      </w:r>
      <w:proofErr w:type="spellStart"/>
      <w:r>
        <w:rPr>
          <w:sz w:val="24"/>
        </w:rPr>
        <w:t>behavior</w:t>
      </w:r>
      <w:proofErr w:type="spellEnd"/>
      <w:r>
        <w:rPr>
          <w:sz w:val="24"/>
        </w:rPr>
        <w:t>, e-mail,</w:t>
      </w:r>
    </w:p>
    <w:p w14:paraId="0A7CB896" w14:textId="77777777" w:rsidR="00FD60AD" w:rsidRDefault="00FD60AD" w:rsidP="00D877F5">
      <w:pPr>
        <w:pStyle w:val="ListParagraph"/>
        <w:widowControl w:val="0"/>
        <w:numPr>
          <w:ilvl w:val="0"/>
          <w:numId w:val="12"/>
        </w:numPr>
        <w:tabs>
          <w:tab w:val="left" w:pos="1461"/>
        </w:tabs>
        <w:autoSpaceDE w:val="0"/>
        <w:autoSpaceDN w:val="0"/>
        <w:spacing w:before="41" w:beforeAutospacing="0" w:after="0" w:line="278" w:lineRule="auto"/>
        <w:ind w:right="462"/>
        <w:contextualSpacing w:val="0"/>
        <w:rPr>
          <w:sz w:val="24"/>
        </w:rPr>
      </w:pPr>
      <w:r>
        <w:rPr>
          <w:sz w:val="24"/>
        </w:rPr>
        <w:t>Social</w:t>
      </w:r>
      <w:r>
        <w:rPr>
          <w:spacing w:val="55"/>
          <w:sz w:val="24"/>
        </w:rPr>
        <w:t xml:space="preserve"> </w:t>
      </w:r>
      <w:r>
        <w:rPr>
          <w:sz w:val="24"/>
        </w:rPr>
        <w:t>Networking-</w:t>
      </w:r>
      <w:r>
        <w:rPr>
          <w:spacing w:val="58"/>
          <w:sz w:val="24"/>
        </w:rPr>
        <w:t xml:space="preserve"> </w:t>
      </w:r>
      <w:r>
        <w:rPr>
          <w:sz w:val="24"/>
        </w:rPr>
        <w:t>WhatsApp,</w:t>
      </w:r>
      <w:r>
        <w:rPr>
          <w:spacing w:val="56"/>
          <w:sz w:val="24"/>
        </w:rPr>
        <w:t xml:space="preserve"> </w:t>
      </w:r>
      <w:r>
        <w:rPr>
          <w:sz w:val="24"/>
        </w:rPr>
        <w:t>Twitter,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impact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Social</w:t>
      </w:r>
      <w:r>
        <w:rPr>
          <w:spacing w:val="55"/>
          <w:sz w:val="24"/>
        </w:rPr>
        <w:t xml:space="preserve"> </w:t>
      </w:r>
      <w:r>
        <w:rPr>
          <w:sz w:val="24"/>
        </w:rPr>
        <w:t>Networks</w:t>
      </w:r>
      <w:r>
        <w:rPr>
          <w:spacing w:val="56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behavior</w:t>
      </w:r>
      <w:proofErr w:type="spellEnd"/>
      <w:r>
        <w:rPr>
          <w:sz w:val="24"/>
        </w:rPr>
        <w:t>.</w:t>
      </w:r>
    </w:p>
    <w:p w14:paraId="6DC1F82E" w14:textId="77777777" w:rsidR="00FD60AD" w:rsidRDefault="00FD60AD" w:rsidP="00D877F5">
      <w:pPr>
        <w:pStyle w:val="ListParagraph"/>
        <w:widowControl w:val="0"/>
        <w:numPr>
          <w:ilvl w:val="0"/>
          <w:numId w:val="12"/>
        </w:numPr>
        <w:tabs>
          <w:tab w:val="left" w:pos="1461"/>
        </w:tabs>
        <w:autoSpaceDE w:val="0"/>
        <w:autoSpaceDN w:val="0"/>
        <w:spacing w:before="0" w:beforeAutospacing="0" w:after="0" w:line="276" w:lineRule="auto"/>
        <w:ind w:right="1529"/>
        <w:contextualSpacing w:val="0"/>
        <w:rPr>
          <w:sz w:val="24"/>
        </w:rPr>
      </w:pPr>
      <w:r>
        <w:rPr>
          <w:sz w:val="24"/>
        </w:rPr>
        <w:t xml:space="preserve">Simulating, </w:t>
      </w:r>
      <w:proofErr w:type="spellStart"/>
      <w:r>
        <w:rPr>
          <w:sz w:val="24"/>
        </w:rPr>
        <w:t>Modeling</w:t>
      </w:r>
      <w:proofErr w:type="spellEnd"/>
      <w:r>
        <w:rPr>
          <w:sz w:val="24"/>
        </w:rPr>
        <w:t xml:space="preserve">, and Planning, Managing Data, Graphing, </w:t>
      </w:r>
      <w:proofErr w:type="spellStart"/>
      <w:r>
        <w:rPr>
          <w:sz w:val="24"/>
        </w:rPr>
        <w:t>Analyzing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Data,</w:t>
      </w:r>
    </w:p>
    <w:p w14:paraId="455AE490" w14:textId="77777777" w:rsidR="00FD60AD" w:rsidRDefault="00FD60AD" w:rsidP="00D877F5">
      <w:pPr>
        <w:pStyle w:val="ListParagraph"/>
        <w:widowControl w:val="0"/>
        <w:numPr>
          <w:ilvl w:val="0"/>
          <w:numId w:val="12"/>
        </w:numPr>
        <w:tabs>
          <w:tab w:val="left" w:pos="1461"/>
        </w:tabs>
        <w:autoSpaceDE w:val="0"/>
        <w:autoSpaceDN w:val="0"/>
        <w:spacing w:before="0" w:beforeAutospacing="0" w:after="0" w:line="275" w:lineRule="exact"/>
        <w:ind w:hanging="361"/>
        <w:contextualSpacing w:val="0"/>
        <w:rPr>
          <w:sz w:val="24"/>
        </w:rPr>
      </w:pP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</w:p>
    <w:p w14:paraId="4AFF38DC" w14:textId="77777777" w:rsidR="00FD60AD" w:rsidRDefault="00FD60AD" w:rsidP="00FD60AD">
      <w:pPr>
        <w:pStyle w:val="BodyText"/>
        <w:spacing w:before="8"/>
        <w:ind w:left="0" w:firstLine="0"/>
        <w:rPr>
          <w:sz w:val="20"/>
        </w:rPr>
      </w:pPr>
    </w:p>
    <w:p w14:paraId="3C3533E0" w14:textId="77777777" w:rsidR="00FD60AD" w:rsidRDefault="00FD60AD" w:rsidP="00FD60AD">
      <w:pPr>
        <w:pStyle w:val="Heading1"/>
        <w:spacing w:before="1"/>
      </w:pPr>
      <w:r>
        <w:t>References</w:t>
      </w:r>
    </w:p>
    <w:p w14:paraId="6013FE0D" w14:textId="77777777" w:rsidR="00FD60AD" w:rsidRDefault="00FD60AD" w:rsidP="00D877F5">
      <w:pPr>
        <w:pStyle w:val="ListParagraph"/>
        <w:widowControl w:val="0"/>
        <w:numPr>
          <w:ilvl w:val="1"/>
          <w:numId w:val="12"/>
        </w:numPr>
        <w:tabs>
          <w:tab w:val="left" w:pos="182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Psychology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Atkinson</w:t>
      </w:r>
      <w:r>
        <w:rPr>
          <w:spacing w:val="-1"/>
          <w:sz w:val="24"/>
        </w:rPr>
        <w:t xml:space="preserve"> </w:t>
      </w:r>
      <w:r>
        <w:rPr>
          <w:sz w:val="24"/>
        </w:rPr>
        <w:t>RC</w:t>
      </w:r>
    </w:p>
    <w:p w14:paraId="7A062537" w14:textId="77777777" w:rsidR="00FD60AD" w:rsidRDefault="00FD60AD" w:rsidP="00D877F5">
      <w:pPr>
        <w:pStyle w:val="ListParagraph"/>
        <w:widowControl w:val="0"/>
        <w:numPr>
          <w:ilvl w:val="1"/>
          <w:numId w:val="12"/>
        </w:numPr>
        <w:tabs>
          <w:tab w:val="left" w:pos="1821"/>
        </w:tabs>
        <w:autoSpaceDE w:val="0"/>
        <w:autoSpaceDN w:val="0"/>
        <w:spacing w:before="4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freedom</w:t>
      </w:r>
      <w:r>
        <w:rPr>
          <w:spacing w:val="-1"/>
          <w:sz w:val="24"/>
        </w:rPr>
        <w:t xml:space="preserve"> </w:t>
      </w:r>
      <w:r>
        <w:rPr>
          <w:sz w:val="24"/>
        </w:rPr>
        <w:t>movement in</w:t>
      </w:r>
      <w:r>
        <w:rPr>
          <w:spacing w:val="-1"/>
          <w:sz w:val="24"/>
        </w:rPr>
        <w:t xml:space="preserve"> </w:t>
      </w:r>
      <w:r>
        <w:rPr>
          <w:sz w:val="24"/>
        </w:rPr>
        <w:t>India –</w:t>
      </w:r>
      <w:r>
        <w:rPr>
          <w:spacing w:val="-1"/>
          <w:sz w:val="24"/>
        </w:rPr>
        <w:t xml:space="preserve"> </w:t>
      </w:r>
      <w:r>
        <w:rPr>
          <w:sz w:val="24"/>
        </w:rPr>
        <w:t>Tarachand</w:t>
      </w:r>
    </w:p>
    <w:p w14:paraId="58CEAFC8" w14:textId="77777777" w:rsidR="00FD60AD" w:rsidRDefault="00FD60AD" w:rsidP="00D877F5">
      <w:pPr>
        <w:pStyle w:val="ListParagraph"/>
        <w:widowControl w:val="0"/>
        <w:numPr>
          <w:ilvl w:val="1"/>
          <w:numId w:val="12"/>
        </w:numPr>
        <w:tabs>
          <w:tab w:val="left" w:pos="182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Bipinchandra</w:t>
      </w:r>
      <w:proofErr w:type="spellEnd"/>
    </w:p>
    <w:p w14:paraId="0C3A6ECA" w14:textId="77777777" w:rsidR="00FD60AD" w:rsidRDefault="00FD60AD" w:rsidP="00D877F5">
      <w:pPr>
        <w:pStyle w:val="ListParagraph"/>
        <w:widowControl w:val="0"/>
        <w:numPr>
          <w:ilvl w:val="1"/>
          <w:numId w:val="12"/>
        </w:numPr>
        <w:tabs>
          <w:tab w:val="left" w:pos="1821"/>
        </w:tabs>
        <w:autoSpaceDE w:val="0"/>
        <w:autoSpaceDN w:val="0"/>
        <w:spacing w:before="43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D.D.Basu</w:t>
      </w:r>
      <w:proofErr w:type="spellEnd"/>
    </w:p>
    <w:p w14:paraId="38B8FAC6" w14:textId="77777777" w:rsidR="00FD60AD" w:rsidRDefault="00FD60AD" w:rsidP="00D877F5">
      <w:pPr>
        <w:pStyle w:val="ListParagraph"/>
        <w:widowControl w:val="0"/>
        <w:numPr>
          <w:ilvl w:val="1"/>
          <w:numId w:val="12"/>
        </w:numPr>
        <w:tabs>
          <w:tab w:val="left" w:pos="1821"/>
        </w:tabs>
        <w:autoSpaceDE w:val="0"/>
        <w:autoSpaceDN w:val="0"/>
        <w:spacing w:before="42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S.K</w:t>
      </w:r>
      <w:r>
        <w:rPr>
          <w:spacing w:val="-1"/>
          <w:sz w:val="24"/>
        </w:rPr>
        <w:t xml:space="preserve"> </w:t>
      </w:r>
      <w:r>
        <w:rPr>
          <w:sz w:val="24"/>
        </w:rPr>
        <w:t>Misra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V.K Puri – Indian</w:t>
      </w:r>
      <w:r>
        <w:rPr>
          <w:spacing w:val="1"/>
          <w:sz w:val="24"/>
        </w:rPr>
        <w:t xml:space="preserve"> </w:t>
      </w:r>
      <w:r>
        <w:rPr>
          <w:sz w:val="24"/>
        </w:rPr>
        <w:t>Economy, Himalaya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House</w:t>
      </w:r>
      <w:r>
        <w:rPr>
          <w:spacing w:val="-3"/>
          <w:sz w:val="24"/>
        </w:rPr>
        <w:t xml:space="preserve"> </w:t>
      </w:r>
      <w:r>
        <w:rPr>
          <w:sz w:val="24"/>
        </w:rPr>
        <w:t>, 2015</w:t>
      </w:r>
    </w:p>
    <w:p w14:paraId="2B794B08" w14:textId="77777777" w:rsidR="00FD60AD" w:rsidRPr="001E421C" w:rsidRDefault="00FD60AD" w:rsidP="00D877F5">
      <w:pPr>
        <w:pStyle w:val="ListParagraph"/>
        <w:widowControl w:val="0"/>
        <w:numPr>
          <w:ilvl w:val="1"/>
          <w:numId w:val="12"/>
        </w:numPr>
        <w:tabs>
          <w:tab w:val="left" w:pos="182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lastRenderedPageBreak/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India,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(Annual), New</w:t>
      </w:r>
      <w:r>
        <w:rPr>
          <w:spacing w:val="-2"/>
          <w:sz w:val="24"/>
        </w:rPr>
        <w:t xml:space="preserve"> </w:t>
      </w:r>
      <w:r>
        <w:rPr>
          <w:sz w:val="24"/>
        </w:rPr>
        <w:t>Delhi</w:t>
      </w:r>
    </w:p>
    <w:p w14:paraId="67404839" w14:textId="77777777" w:rsidR="00FD60AD" w:rsidRDefault="00FD60AD" w:rsidP="00D877F5">
      <w:pPr>
        <w:pStyle w:val="ListParagraph"/>
        <w:widowControl w:val="0"/>
        <w:numPr>
          <w:ilvl w:val="1"/>
          <w:numId w:val="12"/>
        </w:numPr>
        <w:tabs>
          <w:tab w:val="left" w:pos="1821"/>
        </w:tabs>
        <w:autoSpaceDE w:val="0"/>
        <w:autoSpaceDN w:val="0"/>
        <w:spacing w:before="72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by APCCE</w:t>
      </w:r>
    </w:p>
    <w:p w14:paraId="281F9623" w14:textId="77777777" w:rsidR="00FD60AD" w:rsidRDefault="00FD60AD" w:rsidP="00D877F5">
      <w:pPr>
        <w:pStyle w:val="ListParagraph"/>
        <w:widowControl w:val="0"/>
        <w:numPr>
          <w:ilvl w:val="1"/>
          <w:numId w:val="12"/>
        </w:numPr>
        <w:tabs>
          <w:tab w:val="left" w:pos="1821"/>
        </w:tabs>
        <w:autoSpaceDE w:val="0"/>
        <w:autoSpaceDN w:val="0"/>
        <w:spacing w:before="4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Edward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Brent,</w:t>
      </w:r>
      <w:r>
        <w:rPr>
          <w:spacing w:val="-1"/>
          <w:sz w:val="24"/>
        </w:rPr>
        <w:t xml:space="preserve"> </w:t>
      </w:r>
      <w:r>
        <w:rPr>
          <w:sz w:val="24"/>
        </w:rPr>
        <w:t>Jr.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Ronald</w:t>
      </w:r>
    </w:p>
    <w:p w14:paraId="5ECF97FA" w14:textId="77777777" w:rsidR="00FD60AD" w:rsidRDefault="00FD60AD" w:rsidP="00FD60AD">
      <w:pPr>
        <w:pStyle w:val="BodyText"/>
        <w:spacing w:before="42"/>
        <w:ind w:left="1820" w:firstLine="0"/>
      </w:pPr>
      <w:r>
        <w:t>E.</w:t>
      </w:r>
      <w:r>
        <w:rPr>
          <w:spacing w:val="-1"/>
        </w:rPr>
        <w:t xml:space="preserve"> </w:t>
      </w:r>
      <w:r>
        <w:t>Anderson</w:t>
      </w:r>
    </w:p>
    <w:p w14:paraId="5D0634CD" w14:textId="77777777" w:rsidR="00FD60AD" w:rsidRDefault="00FD60AD" w:rsidP="00FD60AD">
      <w:pPr>
        <w:pStyle w:val="BodyText"/>
        <w:spacing w:before="3"/>
        <w:ind w:left="0" w:firstLine="0"/>
        <w:rPr>
          <w:sz w:val="13"/>
        </w:rPr>
      </w:pPr>
    </w:p>
    <w:p w14:paraId="5224744A" w14:textId="77777777" w:rsidR="00FD60AD" w:rsidRDefault="00FD60AD" w:rsidP="00FD60AD">
      <w:pPr>
        <w:pStyle w:val="Heading1"/>
        <w:spacing w:before="90"/>
      </w:pPr>
      <w:r>
        <w:t>Activities:</w:t>
      </w:r>
    </w:p>
    <w:p w14:paraId="5B8E103A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Assignment</w:t>
      </w:r>
    </w:p>
    <w:p w14:paraId="741156A3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4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PPT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Webinars</w:t>
      </w:r>
    </w:p>
    <w:p w14:paraId="583595B0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</w:p>
    <w:p w14:paraId="1ABC5F20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14:paraId="479A0E77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14:paraId="7C29BBC6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43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Charts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</w:p>
    <w:p w14:paraId="6815A53F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41" w:beforeAutospacing="0" w:after="0" w:line="276" w:lineRule="auto"/>
        <w:ind w:right="463"/>
        <w:contextualSpacing w:val="0"/>
        <w:rPr>
          <w:sz w:val="24"/>
        </w:rPr>
      </w:pPr>
      <w:r>
        <w:rPr>
          <w:sz w:val="24"/>
        </w:rPr>
        <w:t>Identify the peripherals connected to a system and label them as either Input or Output</w:t>
      </w:r>
      <w:r>
        <w:rPr>
          <w:spacing w:val="-58"/>
          <w:sz w:val="24"/>
        </w:rPr>
        <w:t xml:space="preserve"> </w:t>
      </w:r>
      <w:r>
        <w:rPr>
          <w:sz w:val="24"/>
        </w:rPr>
        <w:t>or both.</w:t>
      </w:r>
    </w:p>
    <w:p w14:paraId="217147B7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0" w:beforeAutospacing="0" w:after="0" w:line="278" w:lineRule="auto"/>
        <w:ind w:right="742"/>
        <w:contextualSpacing w:val="0"/>
        <w:rPr>
          <w:sz w:val="24"/>
        </w:rPr>
      </w:pPr>
      <w:r>
        <w:rPr>
          <w:sz w:val="24"/>
        </w:rPr>
        <w:t>Identify the Operating System loaded in your system and compare the features with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existing Operating</w:t>
      </w:r>
      <w:r>
        <w:rPr>
          <w:spacing w:val="2"/>
          <w:sz w:val="24"/>
        </w:rPr>
        <w:t xml:space="preserve"> </w:t>
      </w:r>
      <w:r>
        <w:rPr>
          <w:sz w:val="24"/>
        </w:rPr>
        <w:t>System.</w:t>
      </w:r>
    </w:p>
    <w:p w14:paraId="11D90B8E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0" w:beforeAutospacing="0" w:after="0" w:line="272" w:lineRule="exact"/>
        <w:ind w:hanging="361"/>
        <w:contextualSpacing w:val="0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latest</w:t>
      </w:r>
      <w:r>
        <w:rPr>
          <w:spacing w:val="-1"/>
          <w:sz w:val="24"/>
        </w:rPr>
        <w:t xml:space="preserve"> </w:t>
      </w:r>
      <w:r>
        <w:rPr>
          <w:sz w:val="24"/>
        </w:rPr>
        <w:t>census</w:t>
      </w:r>
      <w:r>
        <w:rPr>
          <w:spacing w:val="-1"/>
          <w:sz w:val="24"/>
        </w:rPr>
        <w:t xml:space="preserve"> </w:t>
      </w:r>
      <w:r>
        <w:rPr>
          <w:sz w:val="24"/>
        </w:rPr>
        <w:t>data and</w:t>
      </w:r>
      <w:r>
        <w:rPr>
          <w:spacing w:val="-1"/>
          <w:sz w:val="24"/>
        </w:rPr>
        <w:t xml:space="preserve"> </w:t>
      </w:r>
      <w:r>
        <w:rPr>
          <w:sz w:val="24"/>
        </w:rPr>
        <w:t>draw a</w:t>
      </w:r>
      <w:r>
        <w:rPr>
          <w:spacing w:val="-2"/>
          <w:sz w:val="24"/>
        </w:rPr>
        <w:t xml:space="preserve"> </w:t>
      </w:r>
      <w:r>
        <w:rPr>
          <w:sz w:val="24"/>
        </w:rPr>
        <w:t>graph</w:t>
      </w:r>
      <w:r>
        <w:rPr>
          <w:spacing w:val="1"/>
          <w:sz w:val="24"/>
        </w:rPr>
        <w:t xml:space="preserve"> </w:t>
      </w:r>
      <w:r>
        <w:rPr>
          <w:sz w:val="24"/>
        </w:rPr>
        <w:t>indicating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rate.</w:t>
      </w:r>
    </w:p>
    <w:p w14:paraId="4E9CF26B" w14:textId="77777777" w:rsidR="00FD60AD" w:rsidRDefault="00FD60AD" w:rsidP="00D877F5">
      <w:pPr>
        <w:pStyle w:val="ListParagraph"/>
        <w:widowControl w:val="0"/>
        <w:numPr>
          <w:ilvl w:val="0"/>
          <w:numId w:val="11"/>
        </w:numPr>
        <w:tabs>
          <w:tab w:val="left" w:pos="1461"/>
        </w:tabs>
        <w:autoSpaceDE w:val="0"/>
        <w:autoSpaceDN w:val="0"/>
        <w:spacing w:before="40" w:beforeAutospacing="0" w:after="0" w:line="276" w:lineRule="auto"/>
        <w:ind w:right="1426"/>
        <w:contextualSpacing w:val="0"/>
        <w:rPr>
          <w:sz w:val="24"/>
        </w:rPr>
      </w:pPr>
      <w:r>
        <w:rPr>
          <w:sz w:val="24"/>
        </w:rPr>
        <w:t>Predicting the risk of depression, substance dependency, drinking, obsessive</w:t>
      </w:r>
      <w:r>
        <w:rPr>
          <w:spacing w:val="-57"/>
          <w:sz w:val="24"/>
        </w:rPr>
        <w:t xml:space="preserve"> </w:t>
      </w:r>
      <w:r>
        <w:rPr>
          <w:sz w:val="24"/>
        </w:rPr>
        <w:t>compulsive</w:t>
      </w:r>
      <w:r>
        <w:rPr>
          <w:spacing w:val="-1"/>
          <w:sz w:val="24"/>
        </w:rPr>
        <w:t xml:space="preserve"> </w:t>
      </w:r>
      <w:r>
        <w:rPr>
          <w:sz w:val="24"/>
        </w:rPr>
        <w:t>disorders, and suicide using AI.</w:t>
      </w:r>
    </w:p>
    <w:p w14:paraId="760CD6AC" w14:textId="77777777" w:rsidR="00FD60AD" w:rsidRPr="00F0217A" w:rsidRDefault="00FD60AD" w:rsidP="00FD60A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5948296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D62A94F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D05F5FF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8BAF741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7AC3443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45D91EE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4B43C04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16F364D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2830170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6DAFAE1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9D777BB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A1933A6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3DF44BE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75CF3E7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405DEAD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03C7322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A19A27D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47B65A8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CF7CC79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96C341E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7184DF9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A7412AA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1FCC8FE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9B78BD1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17BBF13" w14:textId="77777777" w:rsidR="00DB0060" w:rsidRDefault="00DB0060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35DEFFA" w14:textId="77777777" w:rsidR="00DB0060" w:rsidRDefault="00DB0060" w:rsidP="00DB0060">
      <w:pPr>
        <w:pStyle w:val="Heading1"/>
        <w:spacing w:before="72"/>
        <w:ind w:left="724" w:right="448"/>
        <w:jc w:val="center"/>
      </w:pPr>
      <w:r>
        <w:lastRenderedPageBreak/>
        <w:t>Semester</w:t>
      </w:r>
      <w:r>
        <w:rPr>
          <w:spacing w:val="-3"/>
        </w:rPr>
        <w:t xml:space="preserve"> </w:t>
      </w:r>
      <w:r>
        <w:t>II</w:t>
      </w:r>
    </w:p>
    <w:p w14:paraId="55CC2CE0" w14:textId="77777777" w:rsidR="00DB0060" w:rsidRDefault="00DB0060" w:rsidP="00DB0060">
      <w:pPr>
        <w:spacing w:before="180"/>
        <w:ind w:left="3409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Fundamentals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</w:t>
      </w:r>
    </w:p>
    <w:p w14:paraId="14E26C2A" w14:textId="77777777" w:rsidR="00DB0060" w:rsidRDefault="00DB0060" w:rsidP="00DB0060">
      <w:pPr>
        <w:pStyle w:val="BodyText"/>
        <w:ind w:left="0" w:firstLine="0"/>
        <w:rPr>
          <w:b/>
          <w:sz w:val="26"/>
        </w:rPr>
      </w:pPr>
    </w:p>
    <w:p w14:paraId="4D5C321E" w14:textId="77777777" w:rsidR="00DB0060" w:rsidRDefault="00DB0060" w:rsidP="00DB0060">
      <w:pPr>
        <w:pStyle w:val="BodyText"/>
        <w:spacing w:before="160"/>
        <w:ind w:left="1138" w:right="345" w:firstLine="0"/>
      </w:pPr>
      <w:r>
        <w:rPr>
          <w:b/>
          <w:spacing w:val="-2"/>
        </w:rPr>
        <w:t>Learning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Objective:</w:t>
      </w:r>
      <w:r>
        <w:rPr>
          <w:b/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student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able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understand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nature,</w:t>
      </w:r>
      <w:r>
        <w:rPr>
          <w:spacing w:val="-10"/>
        </w:rPr>
        <w:t xml:space="preserve"> </w:t>
      </w:r>
      <w:r>
        <w:rPr>
          <w:spacing w:val="-1"/>
        </w:rPr>
        <w:t>various</w:t>
      </w:r>
      <w:r>
        <w:rPr>
          <w:spacing w:val="-9"/>
        </w:rPr>
        <w:t xml:space="preserve"> </w:t>
      </w:r>
      <w:r>
        <w:rPr>
          <w:spacing w:val="-1"/>
        </w:rPr>
        <w:t>approaches,</w:t>
      </w:r>
      <w:r>
        <w:rPr>
          <w:spacing w:val="-57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origin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evolution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modern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Political</w:t>
      </w:r>
      <w:r>
        <w:rPr>
          <w:spacing w:val="-14"/>
        </w:rPr>
        <w:t xml:space="preserve"> </w:t>
      </w:r>
      <w:r>
        <w:t>Science.</w:t>
      </w:r>
      <w:r>
        <w:rPr>
          <w:spacing w:val="1"/>
        </w:rPr>
        <w:t xml:space="preserve"> </w:t>
      </w:r>
      <w:r>
        <w:rPr>
          <w:b/>
          <w:spacing w:val="-4"/>
        </w:rPr>
        <w:t>Learning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Outcomes:</w:t>
      </w:r>
      <w:r>
        <w:rPr>
          <w:b/>
          <w:spacing w:val="-3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successful</w:t>
      </w:r>
      <w:r>
        <w:rPr>
          <w:spacing w:val="-7"/>
        </w:rPr>
        <w:t xml:space="preserve"> </w:t>
      </w:r>
      <w:r>
        <w:rPr>
          <w:spacing w:val="-4"/>
        </w:rPr>
        <w:t>completion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students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able</w:t>
      </w:r>
      <w:r>
        <w:rPr>
          <w:spacing w:val="-16"/>
        </w:rPr>
        <w:t xml:space="preserve"> </w:t>
      </w:r>
      <w:r>
        <w:rPr>
          <w:spacing w:val="-3"/>
        </w:rPr>
        <w:t>to:</w:t>
      </w:r>
    </w:p>
    <w:p w14:paraId="64FB7ED7" w14:textId="77777777" w:rsidR="00DB0060" w:rsidRDefault="00DB0060" w:rsidP="00D877F5">
      <w:pPr>
        <w:pStyle w:val="ListParagraph"/>
        <w:widowControl w:val="0"/>
        <w:numPr>
          <w:ilvl w:val="1"/>
          <w:numId w:val="36"/>
        </w:numPr>
        <w:tabs>
          <w:tab w:val="left" w:pos="1820"/>
          <w:tab w:val="left" w:pos="182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nature,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sciences.</w:t>
      </w:r>
    </w:p>
    <w:p w14:paraId="1F3DE50F" w14:textId="77777777" w:rsidR="00DB0060" w:rsidRDefault="00DB0060" w:rsidP="00D877F5">
      <w:pPr>
        <w:pStyle w:val="ListParagraph"/>
        <w:widowControl w:val="0"/>
        <w:numPr>
          <w:ilvl w:val="1"/>
          <w:numId w:val="36"/>
        </w:numPr>
        <w:tabs>
          <w:tab w:val="left" w:pos="1820"/>
          <w:tab w:val="left" w:pos="182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pacing w:val="-2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traditional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modern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approaches.</w:t>
      </w:r>
    </w:p>
    <w:p w14:paraId="248939F5" w14:textId="77777777" w:rsidR="00DB0060" w:rsidRDefault="00DB0060" w:rsidP="00D877F5">
      <w:pPr>
        <w:pStyle w:val="ListParagraph"/>
        <w:widowControl w:val="0"/>
        <w:numPr>
          <w:ilvl w:val="1"/>
          <w:numId w:val="36"/>
        </w:numPr>
        <w:tabs>
          <w:tab w:val="left" w:pos="1820"/>
          <w:tab w:val="left" w:pos="182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pacing w:val="-3"/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origin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evolution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state.</w:t>
      </w:r>
    </w:p>
    <w:p w14:paraId="3F8126BF" w14:textId="77777777" w:rsidR="00DB0060" w:rsidRDefault="00DB0060" w:rsidP="00D877F5">
      <w:pPr>
        <w:pStyle w:val="ListParagraph"/>
        <w:widowControl w:val="0"/>
        <w:numPr>
          <w:ilvl w:val="1"/>
          <w:numId w:val="36"/>
        </w:numPr>
        <w:tabs>
          <w:tab w:val="left" w:pos="1820"/>
          <w:tab w:val="left" w:pos="182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Comprehend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theory.</w:t>
      </w:r>
    </w:p>
    <w:p w14:paraId="58B856CF" w14:textId="77777777" w:rsidR="00DB0060" w:rsidRDefault="00DB0060" w:rsidP="00D877F5">
      <w:pPr>
        <w:pStyle w:val="ListParagraph"/>
        <w:widowControl w:val="0"/>
        <w:numPr>
          <w:ilvl w:val="1"/>
          <w:numId w:val="36"/>
        </w:numPr>
        <w:tabs>
          <w:tab w:val="left" w:pos="1820"/>
          <w:tab w:val="left" w:pos="1821"/>
        </w:tabs>
        <w:autoSpaceDE w:val="0"/>
        <w:autoSpaceDN w:val="0"/>
        <w:spacing w:before="1" w:beforeAutospacing="0" w:after="0" w:line="294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birth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modern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state.</w:t>
      </w:r>
    </w:p>
    <w:p w14:paraId="32E732D8" w14:textId="77777777" w:rsidR="00DB0060" w:rsidRDefault="00DB0060" w:rsidP="00DB0060">
      <w:pPr>
        <w:pStyle w:val="Heading1"/>
        <w:spacing w:line="263" w:lineRule="exact"/>
      </w:pPr>
      <w:r>
        <w:t>Unit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I:</w:t>
      </w:r>
      <w:r>
        <w:rPr>
          <w:spacing w:val="-14"/>
        </w:rPr>
        <w:t xml:space="preserve"> </w:t>
      </w:r>
      <w:r>
        <w:t>Introduction:</w:t>
      </w:r>
    </w:p>
    <w:p w14:paraId="6A9654AB" w14:textId="77777777" w:rsidR="00DB0060" w:rsidRDefault="00DB0060" w:rsidP="00D877F5">
      <w:pPr>
        <w:pStyle w:val="ListParagraph"/>
        <w:widowControl w:val="0"/>
        <w:numPr>
          <w:ilvl w:val="0"/>
          <w:numId w:val="35"/>
        </w:numPr>
        <w:tabs>
          <w:tab w:val="left" w:pos="1233"/>
        </w:tabs>
        <w:autoSpaceDE w:val="0"/>
        <w:autoSpaceDN w:val="0"/>
        <w:spacing w:before="0" w:beforeAutospacing="0" w:after="0" w:line="249" w:lineRule="exact"/>
        <w:ind w:hanging="361"/>
        <w:contextualSpacing w:val="0"/>
        <w:rPr>
          <w:sz w:val="24"/>
        </w:rPr>
      </w:pPr>
      <w:r>
        <w:rPr>
          <w:w w:val="95"/>
          <w:sz w:val="24"/>
        </w:rPr>
        <w:t>Definition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Nature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Political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Science</w:t>
      </w:r>
    </w:p>
    <w:p w14:paraId="243B19E9" w14:textId="77777777" w:rsidR="00DB0060" w:rsidRDefault="00DB0060" w:rsidP="00D877F5">
      <w:pPr>
        <w:pStyle w:val="ListParagraph"/>
        <w:widowControl w:val="0"/>
        <w:numPr>
          <w:ilvl w:val="0"/>
          <w:numId w:val="35"/>
        </w:numPr>
        <w:tabs>
          <w:tab w:val="left" w:pos="1233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w w:val="95"/>
          <w:sz w:val="24"/>
        </w:rPr>
        <w:t>Scope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Importance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Political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Science</w:t>
      </w:r>
    </w:p>
    <w:p w14:paraId="0A5DC7CE" w14:textId="77777777" w:rsidR="00DB0060" w:rsidRDefault="00DB0060" w:rsidP="00D877F5">
      <w:pPr>
        <w:pStyle w:val="ListParagraph"/>
        <w:widowControl w:val="0"/>
        <w:numPr>
          <w:ilvl w:val="0"/>
          <w:numId w:val="35"/>
        </w:numPr>
        <w:tabs>
          <w:tab w:val="left" w:pos="1233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pacing w:val="-1"/>
          <w:w w:val="95"/>
          <w:sz w:val="24"/>
        </w:rPr>
        <w:t>Relations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with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allied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disciplines: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History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Economics</w:t>
      </w:r>
    </w:p>
    <w:p w14:paraId="4AC6DA3D" w14:textId="77777777" w:rsidR="00DB0060" w:rsidRDefault="00DB0060" w:rsidP="00D877F5">
      <w:pPr>
        <w:pStyle w:val="ListParagraph"/>
        <w:widowControl w:val="0"/>
        <w:numPr>
          <w:ilvl w:val="0"/>
          <w:numId w:val="35"/>
        </w:numPr>
        <w:tabs>
          <w:tab w:val="left" w:pos="1233"/>
        </w:tabs>
        <w:autoSpaceDE w:val="0"/>
        <w:autoSpaceDN w:val="0"/>
        <w:spacing w:before="0" w:beforeAutospacing="0" w:after="0" w:line="259" w:lineRule="exact"/>
        <w:ind w:hanging="361"/>
        <w:contextualSpacing w:val="0"/>
        <w:rPr>
          <w:sz w:val="24"/>
        </w:rPr>
      </w:pPr>
      <w:r>
        <w:rPr>
          <w:w w:val="95"/>
          <w:sz w:val="24"/>
        </w:rPr>
        <w:t>Relations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allied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disciplines: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Philosophy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Sociology</w:t>
      </w:r>
    </w:p>
    <w:p w14:paraId="49AF3D09" w14:textId="77777777" w:rsidR="00DB0060" w:rsidRDefault="00DB0060" w:rsidP="00DB0060">
      <w:pPr>
        <w:pStyle w:val="Heading1"/>
        <w:spacing w:line="260" w:lineRule="exact"/>
      </w:pPr>
      <w:r>
        <w:rPr>
          <w:spacing w:val="-2"/>
        </w:rPr>
        <w:t>Unit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II:</w:t>
      </w:r>
      <w:r>
        <w:rPr>
          <w:spacing w:val="-13"/>
        </w:rPr>
        <w:t xml:space="preserve"> </w:t>
      </w:r>
      <w:r>
        <w:rPr>
          <w:spacing w:val="-1"/>
        </w:rPr>
        <w:t>Approaches:</w:t>
      </w:r>
    </w:p>
    <w:p w14:paraId="62C56B2B" w14:textId="77777777" w:rsidR="00DB0060" w:rsidRDefault="00DB0060" w:rsidP="00D877F5">
      <w:pPr>
        <w:pStyle w:val="ListParagraph"/>
        <w:widowControl w:val="0"/>
        <w:numPr>
          <w:ilvl w:val="1"/>
          <w:numId w:val="35"/>
        </w:numPr>
        <w:tabs>
          <w:tab w:val="left" w:pos="1461"/>
        </w:tabs>
        <w:autoSpaceDE w:val="0"/>
        <w:autoSpaceDN w:val="0"/>
        <w:spacing w:before="0" w:beforeAutospacing="0" w:after="0" w:line="248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Approaches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study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z w:val="24"/>
        </w:rPr>
        <w:t xml:space="preserve"> </w:t>
      </w:r>
      <w:r>
        <w:rPr>
          <w:spacing w:val="-3"/>
          <w:sz w:val="24"/>
        </w:rPr>
        <w:t>Science:</w:t>
      </w:r>
    </w:p>
    <w:p w14:paraId="4AAD35D9" w14:textId="77777777" w:rsidR="00DB0060" w:rsidRDefault="00DB0060" w:rsidP="00D877F5">
      <w:pPr>
        <w:pStyle w:val="ListParagraph"/>
        <w:widowControl w:val="0"/>
        <w:numPr>
          <w:ilvl w:val="1"/>
          <w:numId w:val="35"/>
        </w:numPr>
        <w:tabs>
          <w:tab w:val="left" w:pos="1461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pacing w:val="-5"/>
          <w:sz w:val="24"/>
        </w:rPr>
        <w:t>Traditional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Approaches: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Philosophical,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Historical.</w:t>
      </w:r>
    </w:p>
    <w:p w14:paraId="71F7AEE1" w14:textId="77777777" w:rsidR="00DB0060" w:rsidRDefault="00DB0060" w:rsidP="00D877F5">
      <w:pPr>
        <w:pStyle w:val="ListParagraph"/>
        <w:widowControl w:val="0"/>
        <w:numPr>
          <w:ilvl w:val="1"/>
          <w:numId w:val="35"/>
        </w:numPr>
        <w:tabs>
          <w:tab w:val="left" w:pos="1461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pacing w:val="-7"/>
          <w:sz w:val="24"/>
        </w:rPr>
        <w:t>Modern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Approaches: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7"/>
          <w:sz w:val="24"/>
        </w:rPr>
        <w:t>Behavioral</w:t>
      </w:r>
      <w:proofErr w:type="spellEnd"/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Post-</w:t>
      </w:r>
      <w:proofErr w:type="spellStart"/>
      <w:r>
        <w:rPr>
          <w:spacing w:val="-7"/>
          <w:sz w:val="24"/>
        </w:rPr>
        <w:t>Behaviouralism</w:t>
      </w:r>
      <w:proofErr w:type="spellEnd"/>
    </w:p>
    <w:p w14:paraId="45FCE0E7" w14:textId="77777777" w:rsidR="00DB0060" w:rsidRDefault="00DB0060" w:rsidP="00D877F5">
      <w:pPr>
        <w:pStyle w:val="ListParagraph"/>
        <w:widowControl w:val="0"/>
        <w:numPr>
          <w:ilvl w:val="1"/>
          <w:numId w:val="35"/>
        </w:numPr>
        <w:tabs>
          <w:tab w:val="left" w:pos="1461"/>
        </w:tabs>
        <w:autoSpaceDE w:val="0"/>
        <w:autoSpaceDN w:val="0"/>
        <w:spacing w:before="0" w:beforeAutospacing="0" w:after="0" w:line="259" w:lineRule="exact"/>
        <w:ind w:hanging="361"/>
        <w:contextualSpacing w:val="0"/>
        <w:rPr>
          <w:sz w:val="24"/>
        </w:rPr>
      </w:pPr>
      <w:r>
        <w:rPr>
          <w:spacing w:val="-2"/>
          <w:sz w:val="24"/>
        </w:rPr>
        <w:t>Modern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Approaches: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Approach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Structural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 xml:space="preserve"> </w:t>
      </w:r>
      <w:r>
        <w:rPr>
          <w:spacing w:val="-1"/>
          <w:sz w:val="24"/>
        </w:rPr>
        <w:t>Functional</w:t>
      </w:r>
    </w:p>
    <w:p w14:paraId="114CDECE" w14:textId="77777777" w:rsidR="00DB0060" w:rsidRDefault="00DB0060" w:rsidP="00DB0060">
      <w:pPr>
        <w:pStyle w:val="Heading1"/>
        <w:spacing w:line="260" w:lineRule="exact"/>
      </w:pPr>
      <w:r>
        <w:t>Unit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III:</w:t>
      </w:r>
      <w:r>
        <w:rPr>
          <w:spacing w:val="-11"/>
        </w:rPr>
        <w:t xml:space="preserve"> </w:t>
      </w:r>
      <w:r>
        <w:t>State</w:t>
      </w:r>
    </w:p>
    <w:p w14:paraId="4D0C32FE" w14:textId="77777777" w:rsidR="00DB0060" w:rsidRDefault="00DB0060" w:rsidP="00D877F5">
      <w:pPr>
        <w:pStyle w:val="ListParagraph"/>
        <w:widowControl w:val="0"/>
        <w:numPr>
          <w:ilvl w:val="0"/>
          <w:numId w:val="34"/>
        </w:numPr>
        <w:tabs>
          <w:tab w:val="left" w:pos="1233"/>
        </w:tabs>
        <w:autoSpaceDE w:val="0"/>
        <w:autoSpaceDN w:val="0"/>
        <w:spacing w:before="0" w:beforeAutospacing="0" w:after="0" w:line="248" w:lineRule="exact"/>
        <w:ind w:hanging="361"/>
        <w:contextualSpacing w:val="0"/>
        <w:rPr>
          <w:sz w:val="24"/>
        </w:rPr>
      </w:pPr>
      <w:r>
        <w:rPr>
          <w:sz w:val="24"/>
        </w:rPr>
        <w:t>Definition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State,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</w:p>
    <w:p w14:paraId="680D0FEA" w14:textId="77777777" w:rsidR="00DB0060" w:rsidRDefault="00DB0060" w:rsidP="00D877F5">
      <w:pPr>
        <w:pStyle w:val="ListParagraph"/>
        <w:widowControl w:val="0"/>
        <w:numPr>
          <w:ilvl w:val="0"/>
          <w:numId w:val="34"/>
        </w:numPr>
        <w:tabs>
          <w:tab w:val="left" w:pos="1233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z w:val="24"/>
        </w:rPr>
        <w:t>Elements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</w:p>
    <w:p w14:paraId="58287573" w14:textId="77777777" w:rsidR="00DB0060" w:rsidRDefault="00DB0060" w:rsidP="00D877F5">
      <w:pPr>
        <w:pStyle w:val="ListParagraph"/>
        <w:widowControl w:val="0"/>
        <w:numPr>
          <w:ilvl w:val="0"/>
          <w:numId w:val="34"/>
        </w:numPr>
        <w:tabs>
          <w:tab w:val="left" w:pos="1233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pacing w:val="-3"/>
          <w:sz w:val="24"/>
        </w:rPr>
        <w:t>Theories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Origin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of 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State: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Divine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Origin</w:t>
      </w:r>
    </w:p>
    <w:p w14:paraId="232E96C5" w14:textId="77777777" w:rsidR="00DB0060" w:rsidRDefault="00DB0060" w:rsidP="00D877F5">
      <w:pPr>
        <w:pStyle w:val="ListParagraph"/>
        <w:widowControl w:val="0"/>
        <w:numPr>
          <w:ilvl w:val="0"/>
          <w:numId w:val="34"/>
        </w:numPr>
        <w:tabs>
          <w:tab w:val="left" w:pos="1233"/>
        </w:tabs>
        <w:autoSpaceDE w:val="0"/>
        <w:autoSpaceDN w:val="0"/>
        <w:spacing w:before="0" w:beforeAutospacing="0" w:after="0" w:line="259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Theories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Origin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of 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State: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Force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Evolutionary</w:t>
      </w:r>
    </w:p>
    <w:p w14:paraId="4D5ABCD0" w14:textId="77777777" w:rsidR="00DB0060" w:rsidRDefault="00DB0060" w:rsidP="00DB0060">
      <w:pPr>
        <w:pStyle w:val="Heading1"/>
        <w:spacing w:line="264" w:lineRule="exact"/>
      </w:pPr>
      <w:r>
        <w:rPr>
          <w:spacing w:val="-5"/>
        </w:rPr>
        <w:t>Unit</w:t>
      </w:r>
      <w:r>
        <w:rPr>
          <w:spacing w:val="-6"/>
        </w:rPr>
        <w:t xml:space="preserve"> </w:t>
      </w:r>
      <w:r>
        <w:rPr>
          <w:spacing w:val="-5"/>
        </w:rPr>
        <w:t xml:space="preserve">– </w:t>
      </w:r>
      <w:r>
        <w:rPr>
          <w:spacing w:val="-4"/>
        </w:rPr>
        <w:t>IV:</w:t>
      </w:r>
      <w:r>
        <w:rPr>
          <w:spacing w:val="-6"/>
        </w:rPr>
        <w:t xml:space="preserve"> </w:t>
      </w:r>
      <w:r>
        <w:rPr>
          <w:spacing w:val="-4"/>
        </w:rPr>
        <w:t>Theory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Social</w:t>
      </w:r>
      <w:r>
        <w:rPr>
          <w:spacing w:val="-2"/>
        </w:rPr>
        <w:t xml:space="preserve"> </w:t>
      </w:r>
      <w:r>
        <w:rPr>
          <w:spacing w:val="-4"/>
        </w:rPr>
        <w:t>Contract</w:t>
      </w:r>
    </w:p>
    <w:p w14:paraId="2D0A48B6" w14:textId="77777777" w:rsidR="00DB0060" w:rsidRDefault="00DB0060" w:rsidP="00D877F5">
      <w:pPr>
        <w:pStyle w:val="ListParagraph"/>
        <w:widowControl w:val="0"/>
        <w:numPr>
          <w:ilvl w:val="1"/>
          <w:numId w:val="34"/>
        </w:numPr>
        <w:tabs>
          <w:tab w:val="left" w:pos="1461"/>
        </w:tabs>
        <w:autoSpaceDE w:val="0"/>
        <w:autoSpaceDN w:val="0"/>
        <w:spacing w:before="0" w:beforeAutospacing="0" w:after="0" w:line="256" w:lineRule="exact"/>
        <w:ind w:hanging="361"/>
        <w:contextualSpacing w:val="0"/>
        <w:rPr>
          <w:sz w:val="24"/>
        </w:rPr>
      </w:pPr>
      <w:r>
        <w:rPr>
          <w:spacing w:val="-6"/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Theory: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Origin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theory</w:t>
      </w:r>
    </w:p>
    <w:p w14:paraId="7E943D17" w14:textId="77777777" w:rsidR="00DB0060" w:rsidRDefault="00DB0060" w:rsidP="00D877F5">
      <w:pPr>
        <w:pStyle w:val="ListParagraph"/>
        <w:widowControl w:val="0"/>
        <w:numPr>
          <w:ilvl w:val="1"/>
          <w:numId w:val="34"/>
        </w:numPr>
        <w:tabs>
          <w:tab w:val="left" w:pos="1461"/>
        </w:tabs>
        <w:autoSpaceDE w:val="0"/>
        <w:autoSpaceDN w:val="0"/>
        <w:spacing w:before="0" w:beforeAutospacing="0" w:after="0" w:line="254" w:lineRule="exact"/>
        <w:ind w:hanging="361"/>
        <w:contextualSpacing w:val="0"/>
        <w:rPr>
          <w:sz w:val="24"/>
        </w:rPr>
      </w:pPr>
      <w:r>
        <w:rPr>
          <w:spacing w:val="-6"/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Theory: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Thomas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Hobbes</w:t>
      </w:r>
    </w:p>
    <w:p w14:paraId="17F8866E" w14:textId="77777777" w:rsidR="00DB0060" w:rsidRDefault="00DB0060" w:rsidP="00D877F5">
      <w:pPr>
        <w:pStyle w:val="ListParagraph"/>
        <w:widowControl w:val="0"/>
        <w:numPr>
          <w:ilvl w:val="1"/>
          <w:numId w:val="34"/>
        </w:numPr>
        <w:tabs>
          <w:tab w:val="left" w:pos="1461"/>
        </w:tabs>
        <w:autoSpaceDE w:val="0"/>
        <w:autoSpaceDN w:val="0"/>
        <w:spacing w:before="0" w:beforeAutospacing="0" w:after="0" w:line="265" w:lineRule="exact"/>
        <w:ind w:hanging="361"/>
        <w:contextualSpacing w:val="0"/>
        <w:rPr>
          <w:sz w:val="24"/>
        </w:rPr>
      </w:pPr>
      <w:r>
        <w:rPr>
          <w:spacing w:val="-6"/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Theory: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John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Locke</w:t>
      </w:r>
    </w:p>
    <w:p w14:paraId="3449F32B" w14:textId="77777777" w:rsidR="00DB0060" w:rsidRDefault="00DB0060" w:rsidP="00D877F5">
      <w:pPr>
        <w:pStyle w:val="ListParagraph"/>
        <w:widowControl w:val="0"/>
        <w:numPr>
          <w:ilvl w:val="1"/>
          <w:numId w:val="34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6"/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Theory: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Jean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Jacques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Rousseau</w:t>
      </w:r>
    </w:p>
    <w:p w14:paraId="14027DDC" w14:textId="77777777" w:rsidR="00DB0060" w:rsidRDefault="00DB0060" w:rsidP="00DB0060">
      <w:pPr>
        <w:pStyle w:val="Heading1"/>
        <w:spacing w:line="266" w:lineRule="exact"/>
      </w:pPr>
      <w:r>
        <w:rPr>
          <w:spacing w:val="-2"/>
        </w:rPr>
        <w:t>Unit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V:</w:t>
      </w:r>
      <w:r>
        <w:rPr>
          <w:spacing w:val="-11"/>
        </w:rPr>
        <w:t xml:space="preserve"> </w:t>
      </w:r>
      <w:r>
        <w:rPr>
          <w:spacing w:val="-1"/>
        </w:rPr>
        <w:t>Modern</w:t>
      </w:r>
      <w:r>
        <w:rPr>
          <w:spacing w:val="-14"/>
        </w:rPr>
        <w:t xml:space="preserve"> </w:t>
      </w:r>
      <w:r>
        <w:rPr>
          <w:spacing w:val="-1"/>
        </w:rPr>
        <w:t>State</w:t>
      </w:r>
    </w:p>
    <w:p w14:paraId="3EA30E1B" w14:textId="77777777" w:rsidR="00DB0060" w:rsidRDefault="00DB0060" w:rsidP="00D877F5">
      <w:pPr>
        <w:pStyle w:val="ListParagraph"/>
        <w:widowControl w:val="0"/>
        <w:numPr>
          <w:ilvl w:val="0"/>
          <w:numId w:val="33"/>
        </w:numPr>
        <w:tabs>
          <w:tab w:val="left" w:pos="1461"/>
        </w:tabs>
        <w:autoSpaceDE w:val="0"/>
        <w:autoSpaceDN w:val="0"/>
        <w:spacing w:before="0" w:beforeAutospacing="0" w:after="0" w:line="256" w:lineRule="exact"/>
        <w:ind w:hanging="361"/>
        <w:contextualSpacing w:val="0"/>
        <w:rPr>
          <w:sz w:val="24"/>
        </w:rPr>
      </w:pPr>
      <w:r>
        <w:rPr>
          <w:spacing w:val="-6"/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Modern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State: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Meaning,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Origin</w:t>
      </w:r>
    </w:p>
    <w:p w14:paraId="1060E998" w14:textId="77777777" w:rsidR="00DB0060" w:rsidRDefault="00DB0060" w:rsidP="00D877F5">
      <w:pPr>
        <w:pStyle w:val="ListParagraph"/>
        <w:widowControl w:val="0"/>
        <w:numPr>
          <w:ilvl w:val="0"/>
          <w:numId w:val="33"/>
        </w:numPr>
        <w:tabs>
          <w:tab w:val="left" w:pos="1461"/>
        </w:tabs>
        <w:autoSpaceDE w:val="0"/>
        <w:autoSpaceDN w:val="0"/>
        <w:spacing w:before="0" w:beforeAutospacing="0" w:after="0" w:line="254" w:lineRule="exact"/>
        <w:ind w:hanging="361"/>
        <w:contextualSpacing w:val="0"/>
        <w:rPr>
          <w:sz w:val="24"/>
        </w:rPr>
      </w:pPr>
      <w:r>
        <w:rPr>
          <w:spacing w:val="-7"/>
          <w:sz w:val="24"/>
        </w:rPr>
        <w:t>Nature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Modern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State</w:t>
      </w:r>
    </w:p>
    <w:p w14:paraId="70EE2024" w14:textId="77777777" w:rsidR="00DB0060" w:rsidRDefault="00DB0060" w:rsidP="00D877F5">
      <w:pPr>
        <w:pStyle w:val="ListParagraph"/>
        <w:widowControl w:val="0"/>
        <w:numPr>
          <w:ilvl w:val="0"/>
          <w:numId w:val="33"/>
        </w:numPr>
        <w:tabs>
          <w:tab w:val="left" w:pos="1461"/>
        </w:tabs>
        <w:autoSpaceDE w:val="0"/>
        <w:autoSpaceDN w:val="0"/>
        <w:spacing w:before="0" w:beforeAutospacing="0" w:after="0" w:line="264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Welfare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State: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Origin</w:t>
      </w:r>
    </w:p>
    <w:p w14:paraId="7A54008F" w14:textId="77777777" w:rsidR="00DB0060" w:rsidRDefault="00DB0060" w:rsidP="00D877F5">
      <w:pPr>
        <w:pStyle w:val="ListParagraph"/>
        <w:widowControl w:val="0"/>
        <w:numPr>
          <w:ilvl w:val="0"/>
          <w:numId w:val="33"/>
        </w:numPr>
        <w:tabs>
          <w:tab w:val="left" w:pos="1461"/>
        </w:tabs>
        <w:autoSpaceDE w:val="0"/>
        <w:autoSpaceDN w:val="0"/>
        <w:spacing w:before="0" w:beforeAutospacing="0" w:after="0" w:line="275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Nature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Welfare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State</w:t>
      </w:r>
    </w:p>
    <w:p w14:paraId="03A654FB" w14:textId="77777777" w:rsidR="00DB0060" w:rsidRDefault="00DB0060" w:rsidP="00DB0060">
      <w:pPr>
        <w:pStyle w:val="BodyText"/>
        <w:ind w:left="0" w:firstLine="0"/>
      </w:pPr>
    </w:p>
    <w:p w14:paraId="1F16CB5F" w14:textId="77777777" w:rsidR="00DB0060" w:rsidRDefault="00DB0060" w:rsidP="00DB0060">
      <w:pPr>
        <w:pStyle w:val="Heading1"/>
      </w:pPr>
      <w:r>
        <w:t>Unit-wise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evaluation:</w:t>
      </w:r>
    </w:p>
    <w:p w14:paraId="4884B91A" w14:textId="77777777" w:rsidR="00DB0060" w:rsidRDefault="00DB0060" w:rsidP="00D877F5">
      <w:pPr>
        <w:pStyle w:val="ListParagraph"/>
        <w:widowControl w:val="0"/>
        <w:numPr>
          <w:ilvl w:val="0"/>
          <w:numId w:val="32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Assignments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 two-minute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 on</w:t>
      </w:r>
      <w:r>
        <w:rPr>
          <w:spacing w:val="-1"/>
          <w:sz w:val="24"/>
        </w:rPr>
        <w:t xml:space="preserve"> </w:t>
      </w:r>
      <w:r>
        <w:rPr>
          <w:sz w:val="24"/>
        </w:rPr>
        <w:t>the topic.</w:t>
      </w:r>
    </w:p>
    <w:p w14:paraId="26BE0020" w14:textId="77777777" w:rsidR="00DB0060" w:rsidRDefault="00DB0060" w:rsidP="00D877F5">
      <w:pPr>
        <w:pStyle w:val="ListParagraph"/>
        <w:widowControl w:val="0"/>
        <w:numPr>
          <w:ilvl w:val="0"/>
          <w:numId w:val="32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 w14:paraId="621791C2" w14:textId="77777777" w:rsidR="00DB0060" w:rsidRDefault="00DB0060" w:rsidP="00D877F5">
      <w:pPr>
        <w:pStyle w:val="ListParagraph"/>
        <w:widowControl w:val="0"/>
        <w:numPr>
          <w:ilvl w:val="0"/>
          <w:numId w:val="32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Quiz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 w14:paraId="3D3F99EA" w14:textId="77777777" w:rsidR="00DB0060" w:rsidRDefault="00DB0060" w:rsidP="00D877F5">
      <w:pPr>
        <w:pStyle w:val="ListParagraph"/>
        <w:widowControl w:val="0"/>
        <w:numPr>
          <w:ilvl w:val="0"/>
          <w:numId w:val="32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 w14:paraId="4C008910" w14:textId="77777777" w:rsidR="00DB0060" w:rsidRDefault="00DB0060" w:rsidP="00D877F5">
      <w:pPr>
        <w:pStyle w:val="ListParagraph"/>
        <w:widowControl w:val="0"/>
        <w:numPr>
          <w:ilvl w:val="0"/>
          <w:numId w:val="32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Open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forum: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 PPT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</w:p>
    <w:p w14:paraId="4B970999" w14:textId="77777777" w:rsidR="00DB0060" w:rsidRDefault="00DB0060" w:rsidP="00DB0060">
      <w:pPr>
        <w:pStyle w:val="BodyText"/>
        <w:ind w:left="0" w:firstLine="0"/>
      </w:pPr>
    </w:p>
    <w:p w14:paraId="7C5803CD" w14:textId="77777777" w:rsidR="00DB0060" w:rsidRDefault="00DB0060" w:rsidP="00DB0060">
      <w:pPr>
        <w:pStyle w:val="Heading1"/>
        <w:spacing w:before="1"/>
      </w:pPr>
      <w:r>
        <w:t>References:</w:t>
      </w:r>
    </w:p>
    <w:p w14:paraId="5796CBC7" w14:textId="77777777" w:rsidR="00DB0060" w:rsidRDefault="00DB0060" w:rsidP="00D877F5">
      <w:pPr>
        <w:pStyle w:val="ListParagraph"/>
        <w:widowControl w:val="0"/>
        <w:numPr>
          <w:ilvl w:val="0"/>
          <w:numId w:val="3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1"/>
          <w:sz w:val="24"/>
        </w:rPr>
        <w:t>Political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Ideologies-An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Introduction:</w:t>
      </w:r>
      <w:r>
        <w:rPr>
          <w:spacing w:val="-5"/>
          <w:sz w:val="24"/>
        </w:rPr>
        <w:t xml:space="preserve"> </w:t>
      </w:r>
      <w:r>
        <w:rPr>
          <w:sz w:val="24"/>
        </w:rPr>
        <w:t>Andrew</w:t>
      </w:r>
      <w:r>
        <w:rPr>
          <w:spacing w:val="-9"/>
          <w:sz w:val="24"/>
        </w:rPr>
        <w:t xml:space="preserve"> </w:t>
      </w:r>
      <w:r>
        <w:rPr>
          <w:sz w:val="24"/>
        </w:rPr>
        <w:t>Heywood</w:t>
      </w:r>
    </w:p>
    <w:p w14:paraId="4F147852" w14:textId="77777777" w:rsidR="00DB0060" w:rsidRDefault="00DB0060" w:rsidP="00D877F5">
      <w:pPr>
        <w:pStyle w:val="ListParagraph"/>
        <w:widowControl w:val="0"/>
        <w:numPr>
          <w:ilvl w:val="0"/>
          <w:numId w:val="3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2"/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Political Science: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A.C.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Kapoor</w:t>
      </w:r>
    </w:p>
    <w:p w14:paraId="5F58B243" w14:textId="77777777" w:rsidR="00DB0060" w:rsidRDefault="00DB0060" w:rsidP="00D877F5">
      <w:pPr>
        <w:pStyle w:val="ListParagraph"/>
        <w:widowControl w:val="0"/>
        <w:numPr>
          <w:ilvl w:val="0"/>
          <w:numId w:val="3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1"/>
          <w:sz w:val="24"/>
        </w:rPr>
        <w:t>Contemporary</w:t>
      </w:r>
      <w:r>
        <w:rPr>
          <w:spacing w:val="-9"/>
          <w:sz w:val="24"/>
        </w:rPr>
        <w:t xml:space="preserve"> </w:t>
      </w:r>
      <w:r>
        <w:rPr>
          <w:sz w:val="24"/>
        </w:rPr>
        <w:t>Political</w:t>
      </w:r>
      <w:r>
        <w:rPr>
          <w:spacing w:val="-13"/>
          <w:sz w:val="24"/>
        </w:rPr>
        <w:t xml:space="preserve"> </w:t>
      </w:r>
      <w:r>
        <w:rPr>
          <w:sz w:val="24"/>
        </w:rPr>
        <w:t>Theory: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J.C.Johari</w:t>
      </w:r>
      <w:proofErr w:type="spellEnd"/>
    </w:p>
    <w:p w14:paraId="68BB9153" w14:textId="77777777" w:rsidR="00DB0060" w:rsidRDefault="00DB0060" w:rsidP="00D877F5">
      <w:pPr>
        <w:pStyle w:val="ListParagraph"/>
        <w:widowControl w:val="0"/>
        <w:numPr>
          <w:ilvl w:val="0"/>
          <w:numId w:val="3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Theory: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O.P.Gauba</w:t>
      </w:r>
      <w:proofErr w:type="spellEnd"/>
    </w:p>
    <w:p w14:paraId="7EC306F3" w14:textId="77777777" w:rsidR="00DB0060" w:rsidRDefault="00DB0060" w:rsidP="00D877F5">
      <w:pPr>
        <w:pStyle w:val="ListParagraph"/>
        <w:widowControl w:val="0"/>
        <w:numPr>
          <w:ilvl w:val="0"/>
          <w:numId w:val="3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2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Theory: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Eddy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Ashirvadam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K.K.Misra</w:t>
      </w:r>
      <w:proofErr w:type="spellEnd"/>
    </w:p>
    <w:p w14:paraId="1AEE8467" w14:textId="77777777" w:rsidR="00DB0060" w:rsidRDefault="00DB0060" w:rsidP="00DB0060">
      <w:pPr>
        <w:rPr>
          <w:sz w:val="24"/>
        </w:rPr>
        <w:sectPr w:rsidR="00DB0060">
          <w:pgSz w:w="11910" w:h="16840"/>
          <w:pgMar w:top="900" w:right="980" w:bottom="1200" w:left="700" w:header="0" w:footer="937" w:gutter="0"/>
          <w:cols w:space="720"/>
        </w:sectPr>
      </w:pPr>
    </w:p>
    <w:p w14:paraId="4B5A1B17" w14:textId="77777777" w:rsidR="00DB0060" w:rsidRDefault="00DB0060" w:rsidP="00DB0060">
      <w:pPr>
        <w:pStyle w:val="Heading1"/>
        <w:spacing w:before="62"/>
        <w:ind w:left="2859"/>
      </w:pPr>
      <w:r>
        <w:rPr>
          <w:w w:val="105"/>
        </w:rPr>
        <w:lastRenderedPageBreak/>
        <w:t>4.</w:t>
      </w:r>
      <w:r>
        <w:rPr>
          <w:spacing w:val="-5"/>
          <w:w w:val="105"/>
        </w:rPr>
        <w:t xml:space="preserve"> </w:t>
      </w:r>
      <w:r>
        <w:rPr>
          <w:w w:val="105"/>
        </w:rPr>
        <w:t>Concepts</w:t>
      </w:r>
      <w:r>
        <w:rPr>
          <w:spacing w:val="15"/>
          <w:w w:val="105"/>
        </w:rPr>
        <w:t xml:space="preserve"> </w:t>
      </w:r>
      <w:r>
        <w:rPr>
          <w:w w:val="105"/>
        </w:rPr>
        <w:t>&amp;</w:t>
      </w:r>
      <w:r>
        <w:rPr>
          <w:spacing w:val="33"/>
          <w:w w:val="105"/>
        </w:rPr>
        <w:t xml:space="preserve"> </w:t>
      </w:r>
      <w:r>
        <w:rPr>
          <w:w w:val="105"/>
        </w:rPr>
        <w:t>Ideologies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Political</w:t>
      </w:r>
      <w:r>
        <w:rPr>
          <w:spacing w:val="14"/>
          <w:w w:val="105"/>
        </w:rPr>
        <w:t xml:space="preserve"> </w:t>
      </w:r>
      <w:r>
        <w:rPr>
          <w:w w:val="105"/>
        </w:rPr>
        <w:t>Science</w:t>
      </w:r>
    </w:p>
    <w:p w14:paraId="5ACE199F" w14:textId="77777777" w:rsidR="00DB0060" w:rsidRDefault="00DB0060" w:rsidP="00DB0060">
      <w:pPr>
        <w:pStyle w:val="BodyText"/>
        <w:spacing w:before="11"/>
        <w:ind w:left="0" w:firstLine="0"/>
        <w:rPr>
          <w:b/>
          <w:sz w:val="23"/>
        </w:rPr>
      </w:pPr>
    </w:p>
    <w:p w14:paraId="2FB9C18E" w14:textId="77777777" w:rsidR="00DB0060" w:rsidRDefault="00DB0060" w:rsidP="00DB0060">
      <w:pPr>
        <w:pStyle w:val="BodyText"/>
        <w:ind w:left="1138" w:right="345" w:firstLine="0"/>
      </w:pPr>
      <w:r>
        <w:rPr>
          <w:b/>
          <w:spacing w:val="-1"/>
        </w:rPr>
        <w:t xml:space="preserve">Learning Objectives: </w:t>
      </w:r>
      <w:r>
        <w:rPr>
          <w:spacing w:val="-1"/>
        </w:rPr>
        <w:t xml:space="preserve">The student will be able to learn </w:t>
      </w:r>
      <w:r>
        <w:t>the concepts like law, liberty,</w:t>
      </w:r>
      <w:r>
        <w:rPr>
          <w:spacing w:val="1"/>
        </w:rPr>
        <w:t xml:space="preserve"> </w:t>
      </w:r>
      <w:r>
        <w:rPr>
          <w:spacing w:val="-1"/>
        </w:rPr>
        <w:t xml:space="preserve">equality, rights, and </w:t>
      </w:r>
      <w:r>
        <w:t>power, Ideologies like liberalism, individualism, anarchism, and</w:t>
      </w:r>
      <w:r>
        <w:rPr>
          <w:spacing w:val="1"/>
        </w:rPr>
        <w:t xml:space="preserve"> </w:t>
      </w:r>
      <w:r>
        <w:rPr>
          <w:spacing w:val="-1"/>
        </w:rPr>
        <w:t xml:space="preserve">fascism and various Isms like Socialism, Marxism, multiculturalism, </w:t>
      </w:r>
      <w:r>
        <w:t>and nationalism.</w:t>
      </w:r>
      <w:r>
        <w:rPr>
          <w:spacing w:val="1"/>
        </w:rPr>
        <w:t xml:space="preserve"> </w:t>
      </w:r>
      <w:r>
        <w:rPr>
          <w:b/>
          <w:spacing w:val="-4"/>
        </w:rPr>
        <w:t>Learning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Outcomes:</w:t>
      </w:r>
      <w:r>
        <w:rPr>
          <w:b/>
          <w:spacing w:val="-3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successful</w:t>
      </w:r>
      <w:r>
        <w:rPr>
          <w:spacing w:val="-7"/>
        </w:rPr>
        <w:t xml:space="preserve"> </w:t>
      </w:r>
      <w:r>
        <w:rPr>
          <w:spacing w:val="-4"/>
        </w:rPr>
        <w:t>completion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students</w:t>
      </w:r>
      <w:r>
        <w:rPr>
          <w:spacing w:val="-4"/>
        </w:rPr>
        <w:t xml:space="preserve"> </w:t>
      </w:r>
      <w:r>
        <w:rPr>
          <w:spacing w:val="-3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able</w:t>
      </w:r>
      <w:r>
        <w:rPr>
          <w:spacing w:val="-16"/>
        </w:rPr>
        <w:t xml:space="preserve"> </w:t>
      </w:r>
      <w:r>
        <w:rPr>
          <w:spacing w:val="-3"/>
        </w:rPr>
        <w:t>to:</w:t>
      </w:r>
    </w:p>
    <w:p w14:paraId="0443216F" w14:textId="77777777" w:rsidR="00DB0060" w:rsidRDefault="00DB0060" w:rsidP="00D877F5">
      <w:pPr>
        <w:pStyle w:val="ListParagraph"/>
        <w:widowControl w:val="0"/>
        <w:numPr>
          <w:ilvl w:val="1"/>
          <w:numId w:val="31"/>
        </w:numPr>
        <w:tabs>
          <w:tab w:val="left" w:pos="1862"/>
        </w:tabs>
        <w:autoSpaceDE w:val="0"/>
        <w:autoSpaceDN w:val="0"/>
        <w:spacing w:before="0" w:beforeAutospacing="0" w:after="0" w:line="294" w:lineRule="exact"/>
        <w:ind w:hanging="222"/>
        <w:contextualSpacing w:val="0"/>
        <w:rPr>
          <w:sz w:val="24"/>
        </w:rPr>
      </w:pPr>
      <w:r>
        <w:rPr>
          <w:spacing w:val="-1"/>
          <w:sz w:val="24"/>
        </w:rPr>
        <w:t>Learn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significance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concepts.</w:t>
      </w:r>
    </w:p>
    <w:p w14:paraId="1E663F52" w14:textId="77777777" w:rsidR="00DB0060" w:rsidRDefault="00DB0060" w:rsidP="00D877F5">
      <w:pPr>
        <w:pStyle w:val="ListParagraph"/>
        <w:widowControl w:val="0"/>
        <w:numPr>
          <w:ilvl w:val="1"/>
          <w:numId w:val="31"/>
        </w:numPr>
        <w:tabs>
          <w:tab w:val="left" w:pos="1862"/>
        </w:tabs>
        <w:autoSpaceDE w:val="0"/>
        <w:autoSpaceDN w:val="0"/>
        <w:spacing w:before="1" w:beforeAutospacing="0" w:after="0" w:line="293" w:lineRule="exact"/>
        <w:ind w:hanging="222"/>
        <w:contextualSpacing w:val="0"/>
        <w:rPr>
          <w:sz w:val="24"/>
        </w:rPr>
      </w:pPr>
      <w:r>
        <w:rPr>
          <w:spacing w:val="-2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liberty.</w:t>
      </w:r>
    </w:p>
    <w:p w14:paraId="5397F5C5" w14:textId="77777777" w:rsidR="00DB0060" w:rsidRDefault="00DB0060" w:rsidP="00D877F5">
      <w:pPr>
        <w:pStyle w:val="ListParagraph"/>
        <w:widowControl w:val="0"/>
        <w:numPr>
          <w:ilvl w:val="1"/>
          <w:numId w:val="31"/>
        </w:numPr>
        <w:tabs>
          <w:tab w:val="left" w:pos="1862"/>
        </w:tabs>
        <w:autoSpaceDE w:val="0"/>
        <w:autoSpaceDN w:val="0"/>
        <w:spacing w:before="0" w:beforeAutospacing="0" w:after="0" w:line="293" w:lineRule="exact"/>
        <w:ind w:hanging="222"/>
        <w:contextualSpacing w:val="0"/>
        <w:rPr>
          <w:sz w:val="24"/>
        </w:rPr>
      </w:pPr>
      <w:r>
        <w:rPr>
          <w:spacing w:val="-3"/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equality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constituents.</w:t>
      </w:r>
    </w:p>
    <w:p w14:paraId="07BC5D43" w14:textId="77777777" w:rsidR="00DB0060" w:rsidRDefault="00DB0060" w:rsidP="00D877F5">
      <w:pPr>
        <w:pStyle w:val="ListParagraph"/>
        <w:widowControl w:val="0"/>
        <w:numPr>
          <w:ilvl w:val="1"/>
          <w:numId w:val="31"/>
        </w:numPr>
        <w:tabs>
          <w:tab w:val="left" w:pos="1864"/>
        </w:tabs>
        <w:autoSpaceDE w:val="0"/>
        <w:autoSpaceDN w:val="0"/>
        <w:spacing w:before="0" w:beforeAutospacing="0" w:after="0" w:line="293" w:lineRule="exact"/>
        <w:ind w:left="1863" w:hanging="224"/>
        <w:contextualSpacing w:val="0"/>
        <w:rPr>
          <w:sz w:val="24"/>
        </w:rPr>
      </w:pPr>
      <w:r>
        <w:rPr>
          <w:spacing w:val="-4"/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rights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theories.</w:t>
      </w:r>
    </w:p>
    <w:p w14:paraId="60528CE2" w14:textId="77777777" w:rsidR="00DB0060" w:rsidRDefault="00DB0060" w:rsidP="00D877F5">
      <w:pPr>
        <w:pStyle w:val="ListParagraph"/>
        <w:widowControl w:val="0"/>
        <w:numPr>
          <w:ilvl w:val="1"/>
          <w:numId w:val="31"/>
        </w:numPr>
        <w:tabs>
          <w:tab w:val="left" w:pos="1864"/>
        </w:tabs>
        <w:autoSpaceDE w:val="0"/>
        <w:autoSpaceDN w:val="0"/>
        <w:spacing w:before="0" w:beforeAutospacing="0" w:after="0" w:line="293" w:lineRule="exact"/>
        <w:ind w:left="1863" w:hanging="224"/>
        <w:contextualSpacing w:val="0"/>
        <w:rPr>
          <w:sz w:val="24"/>
        </w:rPr>
      </w:pPr>
      <w:r>
        <w:rPr>
          <w:spacing w:val="-4"/>
          <w:sz w:val="24"/>
        </w:rPr>
        <w:t>Understanding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ideologies.</w:t>
      </w:r>
    </w:p>
    <w:p w14:paraId="59F3A71F" w14:textId="77777777" w:rsidR="00DB0060" w:rsidRDefault="00DB0060" w:rsidP="00DB0060">
      <w:pPr>
        <w:pStyle w:val="Heading1"/>
        <w:spacing w:line="267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I: Law &amp;</w:t>
      </w:r>
      <w:r>
        <w:rPr>
          <w:spacing w:val="-1"/>
        </w:rPr>
        <w:t xml:space="preserve"> </w:t>
      </w:r>
      <w:r>
        <w:t>Liberty:</w:t>
      </w:r>
    </w:p>
    <w:p w14:paraId="735F351D" w14:textId="77777777" w:rsidR="00DB0060" w:rsidRDefault="00DB0060" w:rsidP="00D877F5">
      <w:pPr>
        <w:pStyle w:val="ListParagraph"/>
        <w:widowControl w:val="0"/>
        <w:numPr>
          <w:ilvl w:val="0"/>
          <w:numId w:val="30"/>
        </w:numPr>
        <w:tabs>
          <w:tab w:val="left" w:pos="1461"/>
        </w:tabs>
        <w:autoSpaceDE w:val="0"/>
        <w:autoSpaceDN w:val="0"/>
        <w:spacing w:before="0" w:beforeAutospacing="0" w:after="0" w:line="259" w:lineRule="exact"/>
        <w:ind w:hanging="361"/>
        <w:contextualSpacing w:val="0"/>
        <w:rPr>
          <w:sz w:val="24"/>
        </w:rPr>
      </w:pPr>
      <w:r>
        <w:rPr>
          <w:sz w:val="24"/>
        </w:rPr>
        <w:t>Law:</w:t>
      </w:r>
      <w:r>
        <w:rPr>
          <w:spacing w:val="-2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</w:p>
    <w:p w14:paraId="2685861C" w14:textId="77777777" w:rsidR="00DB0060" w:rsidRDefault="00DB0060" w:rsidP="00D877F5">
      <w:pPr>
        <w:pStyle w:val="ListParagraph"/>
        <w:widowControl w:val="0"/>
        <w:numPr>
          <w:ilvl w:val="0"/>
          <w:numId w:val="30"/>
        </w:numPr>
        <w:tabs>
          <w:tab w:val="left" w:pos="1461"/>
        </w:tabs>
        <w:autoSpaceDE w:val="0"/>
        <w:autoSpaceDN w:val="0"/>
        <w:spacing w:before="0" w:beforeAutospacing="0" w:after="0" w:line="254" w:lineRule="exact"/>
        <w:ind w:hanging="361"/>
        <w:contextualSpacing w:val="0"/>
        <w:rPr>
          <w:sz w:val="24"/>
        </w:rPr>
      </w:pPr>
      <w:r>
        <w:rPr>
          <w:sz w:val="24"/>
        </w:rPr>
        <w:t>Law: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 -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</w:p>
    <w:p w14:paraId="6B769B4A" w14:textId="77777777" w:rsidR="00DB0060" w:rsidRDefault="00DB0060" w:rsidP="00D877F5">
      <w:pPr>
        <w:pStyle w:val="ListParagraph"/>
        <w:widowControl w:val="0"/>
        <w:numPr>
          <w:ilvl w:val="0"/>
          <w:numId w:val="30"/>
        </w:numPr>
        <w:tabs>
          <w:tab w:val="left" w:pos="1461"/>
        </w:tabs>
        <w:autoSpaceDE w:val="0"/>
        <w:autoSpaceDN w:val="0"/>
        <w:spacing w:before="0" w:beforeAutospacing="0" w:after="0" w:line="262" w:lineRule="exact"/>
        <w:ind w:hanging="361"/>
        <w:contextualSpacing w:val="0"/>
        <w:rPr>
          <w:sz w:val="24"/>
        </w:rPr>
      </w:pPr>
      <w:r>
        <w:rPr>
          <w:sz w:val="24"/>
        </w:rPr>
        <w:t>Liberty:</w:t>
      </w:r>
      <w:r>
        <w:rPr>
          <w:spacing w:val="-2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</w:p>
    <w:p w14:paraId="40304BC9" w14:textId="77777777" w:rsidR="00DB0060" w:rsidRDefault="00DB0060" w:rsidP="00D877F5">
      <w:pPr>
        <w:pStyle w:val="ListParagraph"/>
        <w:widowControl w:val="0"/>
        <w:numPr>
          <w:ilvl w:val="0"/>
          <w:numId w:val="30"/>
        </w:numPr>
        <w:tabs>
          <w:tab w:val="left" w:pos="1461"/>
        </w:tabs>
        <w:autoSpaceDE w:val="0"/>
        <w:autoSpaceDN w:val="0"/>
        <w:spacing w:before="0" w:beforeAutospacing="0" w:after="0" w:line="275" w:lineRule="exact"/>
        <w:ind w:hanging="361"/>
        <w:contextualSpacing w:val="0"/>
        <w:rPr>
          <w:sz w:val="24"/>
        </w:rPr>
      </w:pPr>
      <w:r>
        <w:rPr>
          <w:sz w:val="24"/>
        </w:rPr>
        <w:t>Liberty: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Liberty</w:t>
      </w:r>
    </w:p>
    <w:p w14:paraId="17D8390F" w14:textId="77777777" w:rsidR="00DB0060" w:rsidRDefault="00DB0060" w:rsidP="00DB0060">
      <w:pPr>
        <w:pStyle w:val="Heading1"/>
        <w:spacing w:line="264" w:lineRule="exact"/>
      </w:pPr>
      <w:r>
        <w:t>Unit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II:</w:t>
      </w:r>
      <w:r>
        <w:rPr>
          <w:spacing w:val="-7"/>
        </w:rPr>
        <w:t xml:space="preserve"> </w:t>
      </w:r>
      <w:r>
        <w:t>Equality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Power:</w:t>
      </w:r>
    </w:p>
    <w:p w14:paraId="5D11C286" w14:textId="77777777" w:rsidR="00DB0060" w:rsidRDefault="00DB0060" w:rsidP="00D877F5">
      <w:pPr>
        <w:pStyle w:val="ListParagraph"/>
        <w:widowControl w:val="0"/>
        <w:numPr>
          <w:ilvl w:val="0"/>
          <w:numId w:val="29"/>
        </w:numPr>
        <w:tabs>
          <w:tab w:val="left" w:pos="1461"/>
        </w:tabs>
        <w:autoSpaceDE w:val="0"/>
        <w:autoSpaceDN w:val="0"/>
        <w:spacing w:before="0" w:beforeAutospacing="0" w:after="0" w:line="250" w:lineRule="exact"/>
        <w:ind w:hanging="361"/>
        <w:contextualSpacing w:val="0"/>
        <w:rPr>
          <w:sz w:val="24"/>
        </w:rPr>
      </w:pPr>
      <w:r>
        <w:rPr>
          <w:sz w:val="24"/>
        </w:rPr>
        <w:t>Equality:</w:t>
      </w:r>
      <w:r>
        <w:rPr>
          <w:spacing w:val="-10"/>
          <w:sz w:val="24"/>
        </w:rPr>
        <w:t xml:space="preserve"> </w:t>
      </w:r>
      <w:r>
        <w:rPr>
          <w:sz w:val="24"/>
        </w:rPr>
        <w:t>Meaning,</w:t>
      </w:r>
      <w:r>
        <w:rPr>
          <w:spacing w:val="-6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5"/>
          <w:sz w:val="24"/>
        </w:rPr>
        <w:t xml:space="preserve"> </w:t>
      </w:r>
      <w:r>
        <w:rPr>
          <w:sz w:val="24"/>
        </w:rPr>
        <w:t>Nature</w:t>
      </w:r>
    </w:p>
    <w:p w14:paraId="0D6072DD" w14:textId="77777777" w:rsidR="00DB0060" w:rsidRDefault="00DB0060" w:rsidP="00D877F5">
      <w:pPr>
        <w:pStyle w:val="ListParagraph"/>
        <w:widowControl w:val="0"/>
        <w:numPr>
          <w:ilvl w:val="0"/>
          <w:numId w:val="29"/>
        </w:numPr>
        <w:tabs>
          <w:tab w:val="left" w:pos="1461"/>
        </w:tabs>
        <w:autoSpaceDE w:val="0"/>
        <w:autoSpaceDN w:val="0"/>
        <w:spacing w:before="0" w:beforeAutospacing="0" w:after="0" w:line="247" w:lineRule="exact"/>
        <w:ind w:hanging="361"/>
        <w:contextualSpacing w:val="0"/>
        <w:rPr>
          <w:sz w:val="24"/>
        </w:rPr>
      </w:pPr>
      <w:r>
        <w:rPr>
          <w:sz w:val="24"/>
        </w:rPr>
        <w:t>Equality:</w:t>
      </w:r>
      <w:r>
        <w:rPr>
          <w:spacing w:val="-11"/>
          <w:sz w:val="24"/>
        </w:rPr>
        <w:t xml:space="preserve"> </w:t>
      </w:r>
      <w:r>
        <w:rPr>
          <w:sz w:val="24"/>
        </w:rPr>
        <w:t>Types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Equality</w:t>
      </w:r>
    </w:p>
    <w:p w14:paraId="48233624" w14:textId="77777777" w:rsidR="00DB0060" w:rsidRDefault="00DB0060" w:rsidP="00D877F5">
      <w:pPr>
        <w:pStyle w:val="ListParagraph"/>
        <w:widowControl w:val="0"/>
        <w:numPr>
          <w:ilvl w:val="0"/>
          <w:numId w:val="29"/>
        </w:numPr>
        <w:tabs>
          <w:tab w:val="left" w:pos="1461"/>
        </w:tabs>
        <w:autoSpaceDE w:val="0"/>
        <w:autoSpaceDN w:val="0"/>
        <w:spacing w:before="0" w:beforeAutospacing="0" w:after="0" w:line="260" w:lineRule="exact"/>
        <w:ind w:hanging="361"/>
        <w:contextualSpacing w:val="0"/>
        <w:rPr>
          <w:sz w:val="24"/>
        </w:rPr>
      </w:pPr>
      <w:r>
        <w:rPr>
          <w:sz w:val="24"/>
        </w:rPr>
        <w:t>Power:</w:t>
      </w:r>
      <w:r>
        <w:rPr>
          <w:spacing w:val="-2"/>
          <w:sz w:val="24"/>
        </w:rPr>
        <w:t xml:space="preserve"> </w:t>
      </w:r>
      <w:r>
        <w:rPr>
          <w:sz w:val="24"/>
        </w:rPr>
        <w:t>Meaning, Definition,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</w:p>
    <w:p w14:paraId="09E0E337" w14:textId="77777777" w:rsidR="00DB0060" w:rsidRDefault="00DB0060" w:rsidP="00D877F5">
      <w:pPr>
        <w:pStyle w:val="ListParagraph"/>
        <w:widowControl w:val="0"/>
        <w:numPr>
          <w:ilvl w:val="0"/>
          <w:numId w:val="29"/>
        </w:numPr>
        <w:tabs>
          <w:tab w:val="left" w:pos="1461"/>
        </w:tabs>
        <w:autoSpaceDE w:val="0"/>
        <w:autoSpaceDN w:val="0"/>
        <w:spacing w:before="0" w:beforeAutospacing="0" w:after="0" w:line="275" w:lineRule="exact"/>
        <w:ind w:hanging="361"/>
        <w:contextualSpacing w:val="0"/>
        <w:rPr>
          <w:sz w:val="24"/>
        </w:rPr>
      </w:pPr>
      <w:r>
        <w:rPr>
          <w:sz w:val="24"/>
        </w:rPr>
        <w:t>Authority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Legitimacy:</w:t>
      </w:r>
      <w:r>
        <w:rPr>
          <w:spacing w:val="-8"/>
          <w:sz w:val="24"/>
        </w:rPr>
        <w:t xml:space="preserve"> </w:t>
      </w:r>
      <w:r>
        <w:rPr>
          <w:sz w:val="24"/>
        </w:rPr>
        <w:t>Meaning,</w:t>
      </w:r>
      <w:r>
        <w:rPr>
          <w:spacing w:val="-5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5"/>
          <w:sz w:val="24"/>
        </w:rPr>
        <w:t xml:space="preserve"> </w:t>
      </w:r>
      <w:r>
        <w:rPr>
          <w:sz w:val="24"/>
        </w:rPr>
        <w:t>Nature</w:t>
      </w:r>
    </w:p>
    <w:p w14:paraId="13796A2F" w14:textId="77777777" w:rsidR="00DB0060" w:rsidRDefault="00DB0060" w:rsidP="00DB0060">
      <w:pPr>
        <w:pStyle w:val="Heading1"/>
        <w:spacing w:line="264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III: Rights:</w:t>
      </w:r>
    </w:p>
    <w:p w14:paraId="33EB3F34" w14:textId="77777777" w:rsidR="00DB0060" w:rsidRDefault="00DB0060" w:rsidP="00D877F5">
      <w:pPr>
        <w:pStyle w:val="ListParagraph"/>
        <w:widowControl w:val="0"/>
        <w:numPr>
          <w:ilvl w:val="0"/>
          <w:numId w:val="28"/>
        </w:numPr>
        <w:tabs>
          <w:tab w:val="left" w:pos="1233"/>
        </w:tabs>
        <w:autoSpaceDE w:val="0"/>
        <w:autoSpaceDN w:val="0"/>
        <w:spacing w:before="0" w:beforeAutospacing="0" w:after="0" w:line="252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Rights: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Meaning,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Nature</w:t>
      </w:r>
    </w:p>
    <w:p w14:paraId="62E47538" w14:textId="77777777" w:rsidR="00DB0060" w:rsidRDefault="00DB0060" w:rsidP="00D877F5">
      <w:pPr>
        <w:pStyle w:val="ListParagraph"/>
        <w:widowControl w:val="0"/>
        <w:numPr>
          <w:ilvl w:val="0"/>
          <w:numId w:val="28"/>
        </w:numPr>
        <w:tabs>
          <w:tab w:val="left" w:pos="1233"/>
        </w:tabs>
        <w:autoSpaceDE w:val="0"/>
        <w:autoSpaceDN w:val="0"/>
        <w:spacing w:before="0" w:beforeAutospacing="0" w:after="0" w:line="250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Rights: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Classification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Rights</w:t>
      </w:r>
    </w:p>
    <w:p w14:paraId="7171E28C" w14:textId="77777777" w:rsidR="00DB0060" w:rsidRDefault="00DB0060" w:rsidP="00D877F5">
      <w:pPr>
        <w:pStyle w:val="ListParagraph"/>
        <w:widowControl w:val="0"/>
        <w:numPr>
          <w:ilvl w:val="0"/>
          <w:numId w:val="28"/>
        </w:numPr>
        <w:tabs>
          <w:tab w:val="left" w:pos="1233"/>
        </w:tabs>
        <w:autoSpaceDE w:val="0"/>
        <w:autoSpaceDN w:val="0"/>
        <w:spacing w:before="0" w:beforeAutospacing="0" w:after="0" w:line="259" w:lineRule="exact"/>
        <w:ind w:hanging="361"/>
        <w:contextualSpacing w:val="0"/>
        <w:rPr>
          <w:sz w:val="24"/>
        </w:rPr>
      </w:pPr>
      <w:r>
        <w:rPr>
          <w:spacing w:val="-2"/>
          <w:sz w:val="24"/>
        </w:rPr>
        <w:t>Theories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Rights: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Natural,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Legal, </w:t>
      </w:r>
      <w:r>
        <w:rPr>
          <w:spacing w:val="-1"/>
          <w:sz w:val="24"/>
        </w:rPr>
        <w:t>Historical</w:t>
      </w:r>
    </w:p>
    <w:p w14:paraId="390D02B4" w14:textId="77777777" w:rsidR="00DB0060" w:rsidRDefault="00DB0060" w:rsidP="00D877F5">
      <w:pPr>
        <w:pStyle w:val="ListParagraph"/>
        <w:widowControl w:val="0"/>
        <w:numPr>
          <w:ilvl w:val="0"/>
          <w:numId w:val="28"/>
        </w:numPr>
        <w:tabs>
          <w:tab w:val="left" w:pos="1233"/>
        </w:tabs>
        <w:autoSpaceDE w:val="0"/>
        <w:autoSpaceDN w:val="0"/>
        <w:spacing w:before="0" w:beforeAutospacing="0" w:after="0" w:line="274" w:lineRule="exact"/>
        <w:ind w:hanging="361"/>
        <w:contextualSpacing w:val="0"/>
        <w:rPr>
          <w:sz w:val="24"/>
        </w:rPr>
      </w:pPr>
      <w:r>
        <w:rPr>
          <w:spacing w:val="-2"/>
          <w:sz w:val="24"/>
        </w:rPr>
        <w:t>Theories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Rights: Idealistic,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Welfare</w:t>
      </w:r>
    </w:p>
    <w:p w14:paraId="432D9852" w14:textId="77777777" w:rsidR="00DB0060" w:rsidRDefault="00DB0060" w:rsidP="00DB0060">
      <w:pPr>
        <w:pStyle w:val="Heading1"/>
        <w:spacing w:line="264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Ideologies:</w:t>
      </w:r>
    </w:p>
    <w:p w14:paraId="47394EF7" w14:textId="77777777" w:rsidR="00DB0060" w:rsidRDefault="00DB0060" w:rsidP="00D877F5">
      <w:pPr>
        <w:pStyle w:val="ListParagraph"/>
        <w:widowControl w:val="0"/>
        <w:numPr>
          <w:ilvl w:val="0"/>
          <w:numId w:val="27"/>
        </w:numPr>
        <w:tabs>
          <w:tab w:val="left" w:pos="1192"/>
        </w:tabs>
        <w:autoSpaceDE w:val="0"/>
        <w:autoSpaceDN w:val="0"/>
        <w:spacing w:before="0" w:beforeAutospacing="0" w:after="0" w:line="248" w:lineRule="exact"/>
        <w:ind w:hanging="361"/>
        <w:contextualSpacing w:val="0"/>
        <w:rPr>
          <w:sz w:val="24"/>
        </w:rPr>
      </w:pPr>
      <w:r>
        <w:rPr>
          <w:sz w:val="24"/>
        </w:rPr>
        <w:t>Liberalism</w:t>
      </w:r>
    </w:p>
    <w:p w14:paraId="7C973703" w14:textId="77777777" w:rsidR="00DB0060" w:rsidRDefault="00DB0060" w:rsidP="00D877F5">
      <w:pPr>
        <w:pStyle w:val="ListParagraph"/>
        <w:widowControl w:val="0"/>
        <w:numPr>
          <w:ilvl w:val="0"/>
          <w:numId w:val="27"/>
        </w:numPr>
        <w:tabs>
          <w:tab w:val="left" w:pos="1192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z w:val="24"/>
        </w:rPr>
        <w:t>Individualism</w:t>
      </w:r>
    </w:p>
    <w:p w14:paraId="502673C3" w14:textId="77777777" w:rsidR="00DB0060" w:rsidRDefault="00DB0060" w:rsidP="00D877F5">
      <w:pPr>
        <w:pStyle w:val="ListParagraph"/>
        <w:widowControl w:val="0"/>
        <w:numPr>
          <w:ilvl w:val="0"/>
          <w:numId w:val="27"/>
        </w:numPr>
        <w:tabs>
          <w:tab w:val="left" w:pos="1192"/>
        </w:tabs>
        <w:autoSpaceDE w:val="0"/>
        <w:autoSpaceDN w:val="0"/>
        <w:spacing w:before="0" w:beforeAutospacing="0" w:after="0" w:line="259" w:lineRule="exact"/>
        <w:ind w:hanging="361"/>
        <w:contextualSpacing w:val="0"/>
        <w:rPr>
          <w:sz w:val="24"/>
        </w:rPr>
      </w:pPr>
      <w:r>
        <w:rPr>
          <w:sz w:val="24"/>
        </w:rPr>
        <w:t>Anarchism</w:t>
      </w:r>
    </w:p>
    <w:p w14:paraId="6E33DB7A" w14:textId="77777777" w:rsidR="00DB0060" w:rsidRDefault="00DB0060" w:rsidP="00D877F5">
      <w:pPr>
        <w:pStyle w:val="ListParagraph"/>
        <w:widowControl w:val="0"/>
        <w:numPr>
          <w:ilvl w:val="0"/>
          <w:numId w:val="27"/>
        </w:numPr>
        <w:tabs>
          <w:tab w:val="left" w:pos="1192"/>
        </w:tabs>
        <w:autoSpaceDE w:val="0"/>
        <w:autoSpaceDN w:val="0"/>
        <w:spacing w:before="0" w:beforeAutospacing="0" w:after="0" w:line="274" w:lineRule="exact"/>
        <w:ind w:hanging="361"/>
        <w:contextualSpacing w:val="0"/>
        <w:rPr>
          <w:sz w:val="24"/>
        </w:rPr>
      </w:pPr>
      <w:r>
        <w:rPr>
          <w:sz w:val="24"/>
        </w:rPr>
        <w:t>Fascism</w:t>
      </w:r>
    </w:p>
    <w:p w14:paraId="5677B6C7" w14:textId="77777777" w:rsidR="00DB0060" w:rsidRDefault="00DB0060" w:rsidP="00DB0060">
      <w:pPr>
        <w:pStyle w:val="Heading1"/>
        <w:spacing w:line="262" w:lineRule="exact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Isms</w:t>
      </w:r>
    </w:p>
    <w:p w14:paraId="49ABDA04" w14:textId="77777777" w:rsidR="00DB0060" w:rsidRDefault="00DB0060" w:rsidP="00D877F5">
      <w:pPr>
        <w:pStyle w:val="ListParagraph"/>
        <w:widowControl w:val="0"/>
        <w:numPr>
          <w:ilvl w:val="0"/>
          <w:numId w:val="26"/>
        </w:numPr>
        <w:tabs>
          <w:tab w:val="left" w:pos="1192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z w:val="24"/>
        </w:rPr>
        <w:t>Socialism</w:t>
      </w:r>
    </w:p>
    <w:p w14:paraId="60D7B09B" w14:textId="77777777" w:rsidR="00DB0060" w:rsidRDefault="00DB0060" w:rsidP="00D877F5">
      <w:pPr>
        <w:pStyle w:val="ListParagraph"/>
        <w:widowControl w:val="0"/>
        <w:numPr>
          <w:ilvl w:val="0"/>
          <w:numId w:val="26"/>
        </w:numPr>
        <w:tabs>
          <w:tab w:val="left" w:pos="1192"/>
        </w:tabs>
        <w:autoSpaceDE w:val="0"/>
        <w:autoSpaceDN w:val="0"/>
        <w:spacing w:before="0" w:beforeAutospacing="0" w:after="0" w:line="245" w:lineRule="exact"/>
        <w:ind w:hanging="361"/>
        <w:contextualSpacing w:val="0"/>
        <w:rPr>
          <w:sz w:val="24"/>
        </w:rPr>
      </w:pPr>
      <w:r>
        <w:rPr>
          <w:sz w:val="24"/>
        </w:rPr>
        <w:t>Marxism</w:t>
      </w:r>
    </w:p>
    <w:p w14:paraId="4D9F0C64" w14:textId="77777777" w:rsidR="00DB0060" w:rsidRDefault="00DB0060" w:rsidP="00D877F5">
      <w:pPr>
        <w:pStyle w:val="ListParagraph"/>
        <w:widowControl w:val="0"/>
        <w:numPr>
          <w:ilvl w:val="0"/>
          <w:numId w:val="26"/>
        </w:numPr>
        <w:tabs>
          <w:tab w:val="left" w:pos="1192"/>
        </w:tabs>
        <w:autoSpaceDE w:val="0"/>
        <w:autoSpaceDN w:val="0"/>
        <w:spacing w:before="0" w:beforeAutospacing="0" w:after="0" w:line="258" w:lineRule="exact"/>
        <w:ind w:hanging="361"/>
        <w:contextualSpacing w:val="0"/>
        <w:rPr>
          <w:sz w:val="24"/>
        </w:rPr>
      </w:pPr>
      <w:r>
        <w:rPr>
          <w:sz w:val="24"/>
        </w:rPr>
        <w:t>Multiculturalism</w:t>
      </w:r>
    </w:p>
    <w:p w14:paraId="69AB2940" w14:textId="77777777" w:rsidR="00DB0060" w:rsidRDefault="00DB0060" w:rsidP="00D877F5">
      <w:pPr>
        <w:pStyle w:val="ListParagraph"/>
        <w:widowControl w:val="0"/>
        <w:numPr>
          <w:ilvl w:val="0"/>
          <w:numId w:val="26"/>
        </w:numPr>
        <w:tabs>
          <w:tab w:val="left" w:pos="1192"/>
        </w:tabs>
        <w:autoSpaceDE w:val="0"/>
        <w:autoSpaceDN w:val="0"/>
        <w:spacing w:before="0" w:beforeAutospacing="0" w:after="0" w:line="274" w:lineRule="exact"/>
        <w:ind w:hanging="361"/>
        <w:contextualSpacing w:val="0"/>
        <w:rPr>
          <w:sz w:val="24"/>
        </w:rPr>
      </w:pPr>
      <w:r>
        <w:rPr>
          <w:sz w:val="24"/>
        </w:rPr>
        <w:t>Nationalism</w:t>
      </w:r>
    </w:p>
    <w:p w14:paraId="665A5CAE" w14:textId="77777777" w:rsidR="00DB0060" w:rsidRDefault="00DB0060" w:rsidP="00DB0060">
      <w:pPr>
        <w:pStyle w:val="Heading1"/>
        <w:spacing w:before="1"/>
      </w:pPr>
      <w:r>
        <w:t>Unit-wise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evaluation:</w:t>
      </w:r>
    </w:p>
    <w:p w14:paraId="33A276A6" w14:textId="77777777" w:rsidR="00DB0060" w:rsidRDefault="00DB0060" w:rsidP="00DB0060">
      <w:pPr>
        <w:ind w:left="1460"/>
        <w:rPr>
          <w:b/>
          <w:sz w:val="24"/>
        </w:rPr>
      </w:pPr>
      <w:r>
        <w:rPr>
          <w:b/>
          <w:sz w:val="24"/>
        </w:rPr>
        <w:t>Celebrations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Day</w:t>
      </w:r>
    </w:p>
    <w:p w14:paraId="7AAE864F" w14:textId="77777777" w:rsidR="00DB0060" w:rsidRDefault="00DB0060" w:rsidP="00D877F5">
      <w:pPr>
        <w:pStyle w:val="ListParagraph"/>
        <w:widowControl w:val="0"/>
        <w:numPr>
          <w:ilvl w:val="1"/>
          <w:numId w:val="26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Group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sz w:val="24"/>
        </w:rPr>
        <w:t>: Team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faculty.</w:t>
      </w:r>
    </w:p>
    <w:p w14:paraId="146373E5" w14:textId="77777777" w:rsidR="00DB0060" w:rsidRDefault="00DB0060" w:rsidP="00D877F5">
      <w:pPr>
        <w:pStyle w:val="ListParagraph"/>
        <w:widowControl w:val="0"/>
        <w:numPr>
          <w:ilvl w:val="1"/>
          <w:numId w:val="26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Debate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 w14:paraId="4661E0F2" w14:textId="77777777" w:rsidR="00DB0060" w:rsidRDefault="00DB0060" w:rsidP="00D877F5">
      <w:pPr>
        <w:pStyle w:val="ListParagraph"/>
        <w:widowControl w:val="0"/>
        <w:numPr>
          <w:ilvl w:val="1"/>
          <w:numId w:val="26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Essay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 w14:paraId="33FF8C11" w14:textId="77777777" w:rsidR="00DB0060" w:rsidRDefault="00DB0060" w:rsidP="00D877F5">
      <w:pPr>
        <w:pStyle w:val="ListParagraph"/>
        <w:widowControl w:val="0"/>
        <w:numPr>
          <w:ilvl w:val="1"/>
          <w:numId w:val="26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 w14:paraId="6DAD2E15" w14:textId="77777777" w:rsidR="00DB0060" w:rsidRDefault="00DB0060" w:rsidP="00D877F5">
      <w:pPr>
        <w:pStyle w:val="ListParagraph"/>
        <w:widowControl w:val="0"/>
        <w:numPr>
          <w:ilvl w:val="1"/>
          <w:numId w:val="26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Peer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Teaching: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 PPT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presentation.</w:t>
      </w:r>
    </w:p>
    <w:p w14:paraId="27CDC787" w14:textId="77777777" w:rsidR="00DB0060" w:rsidRDefault="00DB0060" w:rsidP="00DB0060">
      <w:pPr>
        <w:pStyle w:val="BodyText"/>
        <w:ind w:left="0" w:firstLine="0"/>
      </w:pPr>
    </w:p>
    <w:p w14:paraId="1C6C4F1A" w14:textId="77777777" w:rsidR="00DB0060" w:rsidRDefault="00DB0060" w:rsidP="00DB0060">
      <w:pPr>
        <w:pStyle w:val="Heading1"/>
      </w:pPr>
      <w:r>
        <w:t>References:</w:t>
      </w:r>
    </w:p>
    <w:p w14:paraId="02234FBF" w14:textId="77777777" w:rsidR="00DB0060" w:rsidRDefault="00DB0060" w:rsidP="00D877F5">
      <w:pPr>
        <w:pStyle w:val="ListParagraph"/>
        <w:widowControl w:val="0"/>
        <w:numPr>
          <w:ilvl w:val="0"/>
          <w:numId w:val="25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1"/>
          <w:sz w:val="24"/>
        </w:rPr>
        <w:t>Modern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Theory: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S.P.Varma</w:t>
      </w:r>
      <w:proofErr w:type="spellEnd"/>
    </w:p>
    <w:p w14:paraId="1FB707D0" w14:textId="77777777" w:rsidR="00DB0060" w:rsidRDefault="00DB0060" w:rsidP="00D877F5">
      <w:pPr>
        <w:pStyle w:val="ListParagraph"/>
        <w:widowControl w:val="0"/>
        <w:numPr>
          <w:ilvl w:val="0"/>
          <w:numId w:val="25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2"/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Political Science: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A.C.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Kapoor</w:t>
      </w:r>
    </w:p>
    <w:p w14:paraId="4BB37D99" w14:textId="77777777" w:rsidR="00DB0060" w:rsidRDefault="00DB0060" w:rsidP="00D877F5">
      <w:pPr>
        <w:pStyle w:val="ListParagraph"/>
        <w:widowControl w:val="0"/>
        <w:numPr>
          <w:ilvl w:val="0"/>
          <w:numId w:val="25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1"/>
          <w:sz w:val="24"/>
        </w:rPr>
        <w:t>Contemporary</w:t>
      </w:r>
      <w:r>
        <w:rPr>
          <w:spacing w:val="-9"/>
          <w:sz w:val="24"/>
        </w:rPr>
        <w:t xml:space="preserve"> </w:t>
      </w:r>
      <w:r>
        <w:rPr>
          <w:sz w:val="24"/>
        </w:rPr>
        <w:t>Political</w:t>
      </w:r>
      <w:r>
        <w:rPr>
          <w:spacing w:val="-13"/>
          <w:sz w:val="24"/>
        </w:rPr>
        <w:t xml:space="preserve"> </w:t>
      </w:r>
      <w:r>
        <w:rPr>
          <w:sz w:val="24"/>
        </w:rPr>
        <w:t>Theory: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J.C.Johari</w:t>
      </w:r>
      <w:proofErr w:type="spellEnd"/>
    </w:p>
    <w:p w14:paraId="3FE6288E" w14:textId="77777777" w:rsidR="00DB0060" w:rsidRDefault="00DB0060" w:rsidP="00D877F5">
      <w:pPr>
        <w:pStyle w:val="ListParagraph"/>
        <w:widowControl w:val="0"/>
        <w:numPr>
          <w:ilvl w:val="0"/>
          <w:numId w:val="25"/>
        </w:numPr>
        <w:tabs>
          <w:tab w:val="left" w:pos="1461"/>
        </w:tabs>
        <w:autoSpaceDE w:val="0"/>
        <w:autoSpaceDN w:val="0"/>
        <w:spacing w:before="1" w:beforeAutospacing="0" w:after="0" w:line="240" w:lineRule="auto"/>
        <w:ind w:hanging="361"/>
        <w:contextualSpacing w:val="0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Theory: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O.P.Gauba</w:t>
      </w:r>
      <w:proofErr w:type="spellEnd"/>
    </w:p>
    <w:p w14:paraId="7BAE9E7B" w14:textId="77777777" w:rsidR="00FD60AD" w:rsidRPr="00DB0060" w:rsidRDefault="00DB0060" w:rsidP="00D877F5">
      <w:pPr>
        <w:pStyle w:val="ListParagraph"/>
        <w:widowControl w:val="0"/>
        <w:numPr>
          <w:ilvl w:val="0"/>
          <w:numId w:val="25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1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Theory: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Ideas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Concepts: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Sudheela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Ramaswam</w:t>
      </w:r>
      <w:proofErr w:type="spellEnd"/>
    </w:p>
    <w:p w14:paraId="7502DF26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A37A86C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444F534" w14:textId="77777777" w:rsid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47F87AF" w14:textId="77777777" w:rsidR="00FD60AD" w:rsidRPr="00FD60AD" w:rsidRDefault="00FD60AD" w:rsidP="00002EF6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</w:p>
    <w:p w14:paraId="1B851C78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F021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Political Institutions </w:t>
      </w:r>
    </w:p>
    <w:p w14:paraId="5CA1DD8A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8BCEEF1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Learning Objectives: </w:t>
      </w:r>
      <w:r w:rsidRPr="00F0217A">
        <w:rPr>
          <w:rFonts w:ascii="Times New Roman" w:hAnsi="Times New Roman" w:cs="Times New Roman"/>
          <w:sz w:val="28"/>
          <w:szCs w:val="28"/>
        </w:rPr>
        <w:t xml:space="preserve">The student will have a vivid picture of various political institutions like legislature, executive, judiciary, forms of government, democratic system, and pressure groups. </w:t>
      </w:r>
    </w:p>
    <w:p w14:paraId="13277E67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Learning Outcomes: </w:t>
      </w:r>
      <w:r w:rsidRPr="00F0217A">
        <w:rPr>
          <w:rFonts w:ascii="Times New Roman" w:hAnsi="Times New Roman" w:cs="Times New Roman"/>
          <w:sz w:val="28"/>
          <w:szCs w:val="28"/>
        </w:rPr>
        <w:t xml:space="preserve">On successful completion of the course the students will be able to: </w:t>
      </w:r>
    </w:p>
    <w:p w14:paraId="6D28E9A4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I: Organs of Government: </w:t>
      </w:r>
    </w:p>
    <w:p w14:paraId="55982992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Legislature: Unicameral and Bicameral </w:t>
      </w:r>
    </w:p>
    <w:p w14:paraId="497F9C95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Legislature: Power and Functions </w:t>
      </w:r>
    </w:p>
    <w:p w14:paraId="3FA6D21A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Executive: Types, Powers, and Functions </w:t>
      </w:r>
    </w:p>
    <w:p w14:paraId="7DD6FE57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Judiciary: Powers and Functions </w:t>
      </w:r>
    </w:p>
    <w:p w14:paraId="3BE85A13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BD45827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II: Separation of Powers: </w:t>
      </w:r>
    </w:p>
    <w:p w14:paraId="7C46B46B" w14:textId="77777777" w:rsidR="00002EF6" w:rsidRPr="00F0217A" w:rsidRDefault="00002EF6" w:rsidP="00002EF6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Theory of Separation of Powers: Meaning, Nature </w:t>
      </w:r>
    </w:p>
    <w:p w14:paraId="3F846E6C" w14:textId="77777777" w:rsidR="00002EF6" w:rsidRPr="00F0217A" w:rsidRDefault="00002EF6" w:rsidP="00002EF6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Montesquieu’s doctrine of separation of powers </w:t>
      </w:r>
    </w:p>
    <w:p w14:paraId="568D0152" w14:textId="77777777" w:rsidR="00002EF6" w:rsidRPr="00F0217A" w:rsidRDefault="00002EF6" w:rsidP="00002EF6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Advantages &amp; Disadvantages </w:t>
      </w:r>
    </w:p>
    <w:p w14:paraId="7A7889B1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Case study of USA &amp; UK </w:t>
      </w:r>
    </w:p>
    <w:p w14:paraId="7D474282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1CF7521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III: Forms of Government: </w:t>
      </w:r>
    </w:p>
    <w:p w14:paraId="7ECD4F39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Unitary form of Governments: Merits and Demerits </w:t>
      </w:r>
    </w:p>
    <w:p w14:paraId="25652E8D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Federal form of Government: Merits and Demerits </w:t>
      </w:r>
    </w:p>
    <w:p w14:paraId="35B79FFB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Parliamentary form of Government: Merits and Demerits </w:t>
      </w:r>
    </w:p>
    <w:p w14:paraId="608121F8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Presidential form of Government: Merits and Demerits </w:t>
      </w:r>
    </w:p>
    <w:p w14:paraId="5501135D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– IV: Democracy: </w:t>
      </w:r>
    </w:p>
    <w:p w14:paraId="2550C2AF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Democracy: Meaning, Definition, Significance </w:t>
      </w:r>
    </w:p>
    <w:p w14:paraId="26497CA2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Theories and Principles of Democracy </w:t>
      </w:r>
    </w:p>
    <w:p w14:paraId="6C3F0A25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Types of Democracy </w:t>
      </w:r>
    </w:p>
    <w:p w14:paraId="49752F97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Condition for the success of democracy </w:t>
      </w:r>
    </w:p>
    <w:p w14:paraId="2FAFA154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CCD573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– V: Political Parties, Pressure Groups and Public Opinion: </w:t>
      </w:r>
    </w:p>
    <w:p w14:paraId="702596FC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Political Parties: Meaning, Definition, Classification of Political Parties: National </w:t>
      </w:r>
    </w:p>
    <w:p w14:paraId="6D1E2546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Classification of Political Parties: Regional, Functions of Political Parties. </w:t>
      </w:r>
    </w:p>
    <w:p w14:paraId="3888E5A4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Pressure Groups: Meaning, Definition, and Types </w:t>
      </w:r>
    </w:p>
    <w:p w14:paraId="76DE9E1D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Public Opinion: Meaning, Definition, and Significance </w:t>
      </w:r>
    </w:p>
    <w:p w14:paraId="5564C10F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54F467A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Unit-wise proposed activities &amp; evaluation: </w:t>
      </w:r>
    </w:p>
    <w:p w14:paraId="1D4F6A9F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Celebrations on International Day of Democracy </w:t>
      </w:r>
    </w:p>
    <w:p w14:paraId="0ABA275D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Quiz Program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: Marks scored by teams. </w:t>
      </w:r>
    </w:p>
    <w:p w14:paraId="2284C6D8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Debate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: Faculty evaluation. </w:t>
      </w:r>
    </w:p>
    <w:p w14:paraId="5ACD1ED0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Essay writing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: Based on understanding and scores. </w:t>
      </w:r>
    </w:p>
    <w:p w14:paraId="0A24034F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Classroom Seminar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: Peer evaluation. </w:t>
      </w:r>
    </w:p>
    <w:p w14:paraId="229F96D6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Study Project: 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Faculty evaluation. </w:t>
      </w:r>
    </w:p>
    <w:p w14:paraId="5F6A5EDD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C63D4C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References: </w:t>
      </w:r>
    </w:p>
    <w:p w14:paraId="662A4D7F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Modern Political Theory: </w:t>
      </w:r>
      <w:proofErr w:type="spellStart"/>
      <w:r w:rsidRPr="00002EF6">
        <w:rPr>
          <w:rFonts w:ascii="Times New Roman" w:hAnsi="Times New Roman" w:cs="Times New Roman"/>
          <w:color w:val="000000"/>
          <w:sz w:val="28"/>
          <w:szCs w:val="28"/>
        </w:rPr>
        <w:t>S.P.Varma</w:t>
      </w:r>
      <w:proofErr w:type="spellEnd"/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EBE683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Principles of Political Science: A.C. Kapoor </w:t>
      </w:r>
    </w:p>
    <w:p w14:paraId="17F72694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Contemporary Political Theory: </w:t>
      </w:r>
      <w:proofErr w:type="spellStart"/>
      <w:r w:rsidRPr="00002EF6">
        <w:rPr>
          <w:rFonts w:ascii="Times New Roman" w:hAnsi="Times New Roman" w:cs="Times New Roman"/>
          <w:color w:val="000000"/>
          <w:sz w:val="28"/>
          <w:szCs w:val="28"/>
        </w:rPr>
        <w:t>J.C.Johari</w:t>
      </w:r>
      <w:proofErr w:type="spellEnd"/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8FC052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An Introduction to Political Theory: </w:t>
      </w:r>
      <w:proofErr w:type="spellStart"/>
      <w:r w:rsidRPr="00002EF6">
        <w:rPr>
          <w:rFonts w:ascii="Times New Roman" w:hAnsi="Times New Roman" w:cs="Times New Roman"/>
          <w:color w:val="000000"/>
          <w:sz w:val="28"/>
          <w:szCs w:val="28"/>
        </w:rPr>
        <w:t>O.P.Gauba</w:t>
      </w:r>
      <w:proofErr w:type="spellEnd"/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D211B5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5. Political Theory: </w:t>
      </w:r>
      <w:proofErr w:type="spellStart"/>
      <w:r w:rsidRPr="00002EF6">
        <w:rPr>
          <w:rFonts w:ascii="Times New Roman" w:hAnsi="Times New Roman" w:cs="Times New Roman"/>
          <w:color w:val="000000"/>
          <w:sz w:val="28"/>
          <w:szCs w:val="28"/>
        </w:rPr>
        <w:t>R.C.Agarwal</w:t>
      </w:r>
      <w:proofErr w:type="spellEnd"/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FE39C6" w14:textId="77777777" w:rsidR="00217411" w:rsidRPr="00F0217A" w:rsidRDefault="00217411" w:rsidP="002174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B45C8" w14:textId="77777777" w:rsidR="00002EF6" w:rsidRPr="00F0217A" w:rsidRDefault="00002EF6" w:rsidP="002174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B0F63B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2F07A" w14:textId="77777777" w:rsidR="00F0217A" w:rsidRPr="00F0217A" w:rsidRDefault="00002EF6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2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14:paraId="7E305740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F9037C6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AB874C7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164EBEF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7BBEA31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F1446BF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7EAEB46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A50A6C2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31A4183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14FFAAE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450D8FA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CA0BAB9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D28251F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824EEE8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BEDE92F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117A509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32338DE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9495405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D292693" w14:textId="77777777" w:rsidR="00F0217A" w:rsidRPr="00DB0060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EB99850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11516C5" w14:textId="77777777" w:rsidR="00F0217A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1175802" w14:textId="77777777" w:rsidR="00002EF6" w:rsidRPr="00F0217A" w:rsidRDefault="00F0217A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002EF6" w:rsidRPr="00F02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002EF6" w:rsidRPr="00002E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6. Indian Constitution </w:t>
      </w:r>
    </w:p>
    <w:p w14:paraId="579839C3" w14:textId="77777777" w:rsidR="00002EF6" w:rsidRPr="00F0217A" w:rsidRDefault="00002EF6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05ECE368" w14:textId="77777777" w:rsidR="00002EF6" w:rsidRPr="00002EF6" w:rsidRDefault="00002EF6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 Know the origin and evolution of the Constitution. </w:t>
      </w:r>
    </w:p>
    <w:p w14:paraId="6BDCC008" w14:textId="77777777" w:rsidR="00002EF6" w:rsidRPr="00002EF6" w:rsidRDefault="00002EF6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• Understand of Constitutional Development of India. </w:t>
      </w:r>
    </w:p>
    <w:p w14:paraId="0EBFD60A" w14:textId="77777777" w:rsidR="00002EF6" w:rsidRPr="00002EF6" w:rsidRDefault="00002EF6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• Comprehend the feature of Indian Constitution. </w:t>
      </w:r>
    </w:p>
    <w:p w14:paraId="7082FD18" w14:textId="77777777" w:rsidR="00002EF6" w:rsidRPr="00002EF6" w:rsidRDefault="00002EF6" w:rsidP="00D877F5">
      <w:pPr>
        <w:numPr>
          <w:ilvl w:val="1"/>
          <w:numId w:val="1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• Identify the rights and duties. </w:t>
      </w:r>
    </w:p>
    <w:p w14:paraId="6C347C26" w14:textId="77777777" w:rsidR="00002EF6" w:rsidRPr="00002EF6" w:rsidRDefault="00002EF6" w:rsidP="00D877F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• Understanding the notion of theory of basic structure. </w:t>
      </w:r>
    </w:p>
    <w:p w14:paraId="348BB684" w14:textId="77777777" w:rsidR="00002EF6" w:rsidRPr="00002EF6" w:rsidRDefault="00002EF6" w:rsidP="00D877F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5B167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Learning Objectives: 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The student will understand the intricacies of the Constitution, its evolution, development, and insights of feature of Indian 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Constitution with due stress on fundamental rights, duties, and directive principles of state policy. </w:t>
      </w:r>
    </w:p>
    <w:p w14:paraId="7CD3B93F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Learning Outcomes: 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On successful completion of the course the students will be able to: </w:t>
      </w:r>
    </w:p>
    <w:p w14:paraId="61769767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– I: Constitution: </w:t>
      </w:r>
    </w:p>
    <w:p w14:paraId="1D9B2B74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Constitution: Meaning, Definition, &amp; Origin </w:t>
      </w:r>
    </w:p>
    <w:p w14:paraId="64DEBD3B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Evolution of Constitution </w:t>
      </w:r>
    </w:p>
    <w:p w14:paraId="500E7432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Classification of the Constitutions: Written and Unwritten </w:t>
      </w:r>
    </w:p>
    <w:p w14:paraId="558C945B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Classification of the Constitutions: Rigid and Flexible </w:t>
      </w:r>
    </w:p>
    <w:p w14:paraId="0D243A02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21520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– II: Ideological Base of the Indian Constitution: </w:t>
      </w:r>
    </w:p>
    <w:p w14:paraId="33814185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Constitutional Development in India during British Rule </w:t>
      </w:r>
    </w:p>
    <w:p w14:paraId="00BB5D71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Minto-Morley Reforms, 1909 </w:t>
      </w:r>
    </w:p>
    <w:p w14:paraId="2EFC6E86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Montague-Chelmsford Reforms,1919 </w:t>
      </w:r>
    </w:p>
    <w:p w14:paraId="2528E68B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Government of India Act,1935 </w:t>
      </w:r>
    </w:p>
    <w:p w14:paraId="2D213C00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F07917E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– III: Features of Indian Constitution: </w:t>
      </w:r>
    </w:p>
    <w:p w14:paraId="10658DE4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Constituent Assembly: Nature, Composition, </w:t>
      </w:r>
    </w:p>
    <w:p w14:paraId="2301307B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Constituent Assembly: Socio-Economic, Philosophical Dimensions </w:t>
      </w:r>
    </w:p>
    <w:p w14:paraId="7FADB18D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Indian Constitution: Preamble </w:t>
      </w:r>
    </w:p>
    <w:p w14:paraId="45816A61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Indian Constitution: Salient Features </w:t>
      </w:r>
    </w:p>
    <w:p w14:paraId="10DAE455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6433B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– IV: Rights &amp; Duties: </w:t>
      </w:r>
    </w:p>
    <w:p w14:paraId="2BFE0AAC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Fundamental Rights </w:t>
      </w:r>
    </w:p>
    <w:p w14:paraId="4BEC32F6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Directive Principles of State Policy </w:t>
      </w:r>
    </w:p>
    <w:p w14:paraId="3F6BF656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Differences between Fundamental Rights and Directive Principles of State Policy </w:t>
      </w:r>
    </w:p>
    <w:p w14:paraId="2BD61B75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Fundamental Duties </w:t>
      </w:r>
    </w:p>
    <w:p w14:paraId="4FE825A7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7F962D1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– V: Theory of Basic Structure: </w:t>
      </w:r>
    </w:p>
    <w:p w14:paraId="5550BC06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Doctrine of Basic Structure of the Constitution: Origin &amp; Growth </w:t>
      </w:r>
    </w:p>
    <w:p w14:paraId="154A12B1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Judicial Interpretations: </w:t>
      </w:r>
      <w:proofErr w:type="spellStart"/>
      <w:r w:rsidRPr="00002EF6">
        <w:rPr>
          <w:rFonts w:ascii="Times New Roman" w:hAnsi="Times New Roman" w:cs="Times New Roman"/>
          <w:color w:val="000000"/>
          <w:sz w:val="28"/>
          <w:szCs w:val="28"/>
        </w:rPr>
        <w:t>Golaknath</w:t>
      </w:r>
      <w:proofErr w:type="spellEnd"/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 Case, 1967 </w:t>
      </w:r>
    </w:p>
    <w:p w14:paraId="55BBC1FA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Judicial Interpretations: </w:t>
      </w:r>
      <w:proofErr w:type="spellStart"/>
      <w:r w:rsidRPr="00002EF6">
        <w:rPr>
          <w:rFonts w:ascii="Times New Roman" w:hAnsi="Times New Roman" w:cs="Times New Roman"/>
          <w:color w:val="000000"/>
          <w:sz w:val="28"/>
          <w:szCs w:val="28"/>
        </w:rPr>
        <w:t>Kesavananda</w:t>
      </w:r>
      <w:proofErr w:type="spellEnd"/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 Bharathi Case, 1973 </w:t>
      </w:r>
    </w:p>
    <w:p w14:paraId="1F0D7E12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Judicial Interpretations: Minerva Mills Case, 1980 </w:t>
      </w:r>
    </w:p>
    <w:p w14:paraId="63AA41BE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5A901A0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Unit-wise proposed activities &amp; evaluation: </w:t>
      </w:r>
    </w:p>
    <w:p w14:paraId="0FB0044F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Celebrations 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on Indian Constitutional Day. </w:t>
      </w:r>
    </w:p>
    <w:p w14:paraId="6EA2127A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Assignment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: Marks obtained. </w:t>
      </w:r>
    </w:p>
    <w:p w14:paraId="5AABD2F9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Discussion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: Faculty evaluation. </w:t>
      </w:r>
    </w:p>
    <w:p w14:paraId="0CC96FA7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Essay writing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: Based on understanding and scores. </w:t>
      </w:r>
    </w:p>
    <w:p w14:paraId="26CD214D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Classroom Seminar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: Peer evaluation. </w:t>
      </w:r>
    </w:p>
    <w:p w14:paraId="26835354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Debate: </w:t>
      </w: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Evaluation by faculty. </w:t>
      </w:r>
    </w:p>
    <w:p w14:paraId="17207484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22ABDE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References: </w:t>
      </w:r>
    </w:p>
    <w:p w14:paraId="74283B29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1. An Introduction to the Constitution of India: D. D. Basu </w:t>
      </w:r>
    </w:p>
    <w:p w14:paraId="46729A17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2. Constitutional Government in India: M. V. </w:t>
      </w:r>
      <w:proofErr w:type="spellStart"/>
      <w:r w:rsidRPr="00002EF6">
        <w:rPr>
          <w:rFonts w:ascii="Times New Roman" w:hAnsi="Times New Roman" w:cs="Times New Roman"/>
          <w:color w:val="000000"/>
          <w:sz w:val="28"/>
          <w:szCs w:val="28"/>
        </w:rPr>
        <w:t>Pylee</w:t>
      </w:r>
      <w:proofErr w:type="spellEnd"/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8E4A7C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Politics in India: Rajani Kothari </w:t>
      </w:r>
    </w:p>
    <w:p w14:paraId="2ECC40A1" w14:textId="77777777" w:rsidR="00002EF6" w:rsidRPr="00002EF6" w:rsidRDefault="00002EF6" w:rsidP="00002EF6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4. Indian Government and Politics: B.L. Fadia </w:t>
      </w:r>
    </w:p>
    <w:p w14:paraId="6CD82233" w14:textId="77777777" w:rsidR="00002EF6" w:rsidRPr="00002EF6" w:rsidRDefault="00002EF6" w:rsidP="0000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5. Concise </w:t>
      </w:r>
      <w:proofErr w:type="spellStart"/>
      <w:r w:rsidRPr="00002EF6">
        <w:rPr>
          <w:rFonts w:ascii="Times New Roman" w:hAnsi="Times New Roman" w:cs="Times New Roman"/>
          <w:color w:val="000000"/>
          <w:sz w:val="28"/>
          <w:szCs w:val="28"/>
        </w:rPr>
        <w:t>Encyclopedia</w:t>
      </w:r>
      <w:proofErr w:type="spellEnd"/>
      <w:r w:rsidRPr="00002EF6">
        <w:rPr>
          <w:rFonts w:ascii="Times New Roman" w:hAnsi="Times New Roman" w:cs="Times New Roman"/>
          <w:color w:val="000000"/>
          <w:sz w:val="28"/>
          <w:szCs w:val="28"/>
        </w:rPr>
        <w:t xml:space="preserve"> of Indian Constitution: Subhash Kashyap </w:t>
      </w:r>
    </w:p>
    <w:p w14:paraId="3AA4E3D5" w14:textId="77777777" w:rsidR="00002EF6" w:rsidRPr="00F0217A" w:rsidRDefault="00002EF6" w:rsidP="00002EF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2C52C08" w14:textId="77777777" w:rsidR="00002EF6" w:rsidRPr="00F0217A" w:rsidRDefault="00002EF6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371DF3" w14:textId="77777777" w:rsidR="003B12E2" w:rsidRPr="00F0217A" w:rsidRDefault="003B12E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4D475" w14:textId="77777777" w:rsidR="003B12E2" w:rsidRPr="00F0217A" w:rsidRDefault="003B12E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77CE5" w14:textId="77777777" w:rsidR="003B12E2" w:rsidRPr="00F0217A" w:rsidRDefault="003B12E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DF48B6" w14:textId="77777777" w:rsidR="003B12E2" w:rsidRPr="00F0217A" w:rsidRDefault="003B12E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5610F" w14:textId="77777777" w:rsidR="003B12E2" w:rsidRPr="00F0217A" w:rsidRDefault="003B12E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99485B" w14:textId="77777777" w:rsidR="003B12E2" w:rsidRPr="00F0217A" w:rsidRDefault="003B12E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97E9D" w14:textId="77777777" w:rsidR="003B12E2" w:rsidRPr="00F0217A" w:rsidRDefault="003B12E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AFF50" w14:textId="77777777" w:rsidR="00F0217A" w:rsidRDefault="00F0217A" w:rsidP="00DB0060">
      <w:pPr>
        <w:rPr>
          <w:rFonts w:ascii="Times New Roman" w:hAnsi="Times New Roman" w:cs="Times New Roman"/>
          <w:sz w:val="28"/>
          <w:szCs w:val="28"/>
        </w:rPr>
      </w:pPr>
    </w:p>
    <w:p w14:paraId="7B217554" w14:textId="77777777" w:rsidR="00F0217A" w:rsidRPr="00F0217A" w:rsidRDefault="00F0217A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F0C7A" w14:textId="77777777" w:rsidR="003B12E2" w:rsidRPr="00F0217A" w:rsidRDefault="003B12E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E92FD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949D89D" w14:textId="77777777" w:rsidR="003B12E2" w:rsidRPr="00F0217A" w:rsidRDefault="003B12E2" w:rsidP="00D877F5">
      <w:pPr>
        <w:pStyle w:val="Default"/>
        <w:numPr>
          <w:ilvl w:val="1"/>
          <w:numId w:val="2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• Know the President and Parliament of India. </w:t>
      </w:r>
    </w:p>
    <w:p w14:paraId="5107DDAB" w14:textId="77777777" w:rsidR="003B12E2" w:rsidRPr="00F0217A" w:rsidRDefault="003B12E2" w:rsidP="00D877F5">
      <w:pPr>
        <w:pStyle w:val="Default"/>
        <w:numPr>
          <w:ilvl w:val="1"/>
          <w:numId w:val="2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• Understand the Prime Minister &amp; Council of Ministers. </w:t>
      </w:r>
    </w:p>
    <w:p w14:paraId="35CFD2C5" w14:textId="77777777" w:rsidR="003B12E2" w:rsidRPr="00F0217A" w:rsidRDefault="003B12E2" w:rsidP="00D877F5">
      <w:pPr>
        <w:pStyle w:val="Default"/>
        <w:numPr>
          <w:ilvl w:val="1"/>
          <w:numId w:val="2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• Assess the Governor and his role. </w:t>
      </w:r>
    </w:p>
    <w:p w14:paraId="00D5ADC1" w14:textId="77777777" w:rsidR="003B12E2" w:rsidRPr="00F0217A" w:rsidRDefault="003B12E2" w:rsidP="00D877F5">
      <w:pPr>
        <w:pStyle w:val="Default"/>
        <w:numPr>
          <w:ilvl w:val="1"/>
          <w:numId w:val="2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• Reflect the role of Chief Minister and Council of Ministers. </w:t>
      </w:r>
    </w:p>
    <w:p w14:paraId="207784F4" w14:textId="77777777" w:rsidR="003B12E2" w:rsidRPr="00F0217A" w:rsidRDefault="003B12E2" w:rsidP="00D877F5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• Judge the role of Judiciary. </w:t>
      </w:r>
    </w:p>
    <w:p w14:paraId="24345531" w14:textId="77777777" w:rsidR="003B12E2" w:rsidRPr="00F0217A" w:rsidRDefault="003B12E2" w:rsidP="00D877F5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14:paraId="06B501E6" w14:textId="77777777" w:rsidR="00F0217A" w:rsidRPr="00F0217A" w:rsidRDefault="00F0217A" w:rsidP="003B12E2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3B12E2" w:rsidRPr="00F0217A">
        <w:rPr>
          <w:rFonts w:ascii="Times New Roman" w:hAnsi="Times New Roman" w:cs="Times New Roman"/>
          <w:b/>
          <w:bCs/>
          <w:sz w:val="28"/>
          <w:szCs w:val="28"/>
          <w:u w:val="single"/>
        </w:rPr>
        <w:t>7. Indian Government</w:t>
      </w:r>
    </w:p>
    <w:p w14:paraId="69167C27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A5D114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Learning Objectives: </w:t>
      </w:r>
      <w:r w:rsidRPr="00F0217A">
        <w:rPr>
          <w:rFonts w:ascii="Times New Roman" w:hAnsi="Times New Roman" w:cs="Times New Roman"/>
          <w:sz w:val="28"/>
          <w:szCs w:val="28"/>
        </w:rPr>
        <w:t xml:space="preserve">The student gets a glimpse of the nominal and real executive, legislatures of the Union and the States, and the judiciary system. </w:t>
      </w:r>
    </w:p>
    <w:p w14:paraId="5A52B372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Learning Outcomes: </w:t>
      </w:r>
      <w:r w:rsidRPr="00F0217A">
        <w:rPr>
          <w:rFonts w:ascii="Times New Roman" w:hAnsi="Times New Roman" w:cs="Times New Roman"/>
          <w:sz w:val="28"/>
          <w:szCs w:val="28"/>
        </w:rPr>
        <w:t xml:space="preserve">On successful completion of the course the students will be able to: </w:t>
      </w:r>
    </w:p>
    <w:p w14:paraId="31BB0BAF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I: President &amp; Parliament: </w:t>
      </w:r>
    </w:p>
    <w:p w14:paraId="6FBC084C" w14:textId="77777777" w:rsidR="003B12E2" w:rsidRPr="00F0217A" w:rsidRDefault="003B12E2" w:rsidP="003B12E2">
      <w:pPr>
        <w:pStyle w:val="Default"/>
        <w:spacing w:after="28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President of India: Mode of Election &amp; Impeachment </w:t>
      </w:r>
    </w:p>
    <w:p w14:paraId="1B972FA4" w14:textId="77777777" w:rsidR="003B12E2" w:rsidRPr="00F0217A" w:rsidRDefault="003B12E2" w:rsidP="003B12E2">
      <w:pPr>
        <w:pStyle w:val="Default"/>
        <w:spacing w:after="28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President of India: Powers and Functions </w:t>
      </w:r>
    </w:p>
    <w:p w14:paraId="120B6CF0" w14:textId="77777777" w:rsidR="003B12E2" w:rsidRPr="00F0217A" w:rsidRDefault="003B12E2" w:rsidP="003B12E2">
      <w:pPr>
        <w:pStyle w:val="Default"/>
        <w:spacing w:after="28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Parliament: Composition – Lok Sabha &amp; Rajya Sabha </w:t>
      </w:r>
    </w:p>
    <w:p w14:paraId="5B5EFC2B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Parliament: Powers and Functions </w:t>
      </w:r>
    </w:p>
    <w:p w14:paraId="65FCD450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F69E0F9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II: Prime Minister &amp; Council of Ministers: </w:t>
      </w:r>
    </w:p>
    <w:p w14:paraId="0BE8771E" w14:textId="77777777" w:rsidR="003B12E2" w:rsidRPr="00F0217A" w:rsidRDefault="003B12E2" w:rsidP="003B12E2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Prime Minister: Powers and Functions </w:t>
      </w:r>
    </w:p>
    <w:p w14:paraId="702E7863" w14:textId="77777777" w:rsidR="003B12E2" w:rsidRPr="00F0217A" w:rsidRDefault="003B12E2" w:rsidP="003B12E2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Prime Minister: Role in Coalition Politics </w:t>
      </w:r>
    </w:p>
    <w:p w14:paraId="41CD5A89" w14:textId="77777777" w:rsidR="003B12E2" w:rsidRPr="00F0217A" w:rsidRDefault="003B12E2" w:rsidP="003B12E2">
      <w:pPr>
        <w:pStyle w:val="Default"/>
        <w:spacing w:after="25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lastRenderedPageBreak/>
        <w:t xml:space="preserve">3. Council of Ministers: Powers and Functions </w:t>
      </w:r>
    </w:p>
    <w:p w14:paraId="7E171B3F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Legislative Committees: PAC, Estimates Committee, CPE </w:t>
      </w:r>
    </w:p>
    <w:p w14:paraId="577D4C27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CDF4F34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III: State Executive: </w:t>
      </w:r>
    </w:p>
    <w:p w14:paraId="1DEE7255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Governor: Powers and Functions </w:t>
      </w:r>
    </w:p>
    <w:p w14:paraId="5FA4E4D8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Governor: Role </w:t>
      </w:r>
    </w:p>
    <w:p w14:paraId="53EC14A0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Legislature: Composition – Legislative Council &amp; Legislative Assembly </w:t>
      </w:r>
    </w:p>
    <w:p w14:paraId="22E01605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Legislature: Powers and Functions </w:t>
      </w:r>
    </w:p>
    <w:p w14:paraId="09B973C5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A9AF7A7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IV: State Executive: </w:t>
      </w:r>
    </w:p>
    <w:p w14:paraId="161B8628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Chief Minister: Powers and Functions </w:t>
      </w:r>
    </w:p>
    <w:p w14:paraId="38F660C2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Council of Ministers: Powers and Functions </w:t>
      </w:r>
    </w:p>
    <w:p w14:paraId="5EEABD1B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Business Advisory Committee </w:t>
      </w:r>
    </w:p>
    <w:p w14:paraId="6E658B59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Standing committees </w:t>
      </w:r>
    </w:p>
    <w:p w14:paraId="489FCDAB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5A1E82C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V: Judiciary: </w:t>
      </w:r>
    </w:p>
    <w:p w14:paraId="1F54ABAA" w14:textId="77777777" w:rsidR="003B12E2" w:rsidRPr="00F0217A" w:rsidRDefault="003B12E2" w:rsidP="003B12E2">
      <w:pPr>
        <w:pStyle w:val="Default"/>
        <w:spacing w:after="1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Supreme Court-Composition and </w:t>
      </w:r>
    </w:p>
    <w:p w14:paraId="0E4A5DC5" w14:textId="77777777" w:rsidR="003B12E2" w:rsidRPr="00F0217A" w:rsidRDefault="003B12E2" w:rsidP="003B12E2">
      <w:pPr>
        <w:pStyle w:val="Default"/>
        <w:spacing w:after="1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Appointments, Powers, and Functions </w:t>
      </w:r>
    </w:p>
    <w:p w14:paraId="55FC0D35" w14:textId="77777777" w:rsidR="003B12E2" w:rsidRPr="00F0217A" w:rsidRDefault="003B12E2" w:rsidP="003B12E2">
      <w:pPr>
        <w:pStyle w:val="Default"/>
        <w:spacing w:after="1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Judicial Review, Judicial Activism </w:t>
      </w:r>
    </w:p>
    <w:p w14:paraId="41937E66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National Judicial Appointments Commission and Judicial Reforms </w:t>
      </w:r>
    </w:p>
    <w:p w14:paraId="5264E838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42D8C08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Unit-wise proposed activities &amp; evaluation: </w:t>
      </w:r>
    </w:p>
    <w:p w14:paraId="6261C0A8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Role Play on Mock Parliament </w:t>
      </w:r>
    </w:p>
    <w:p w14:paraId="5B28DE3F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</w:t>
      </w:r>
      <w:r w:rsidRPr="00F0217A">
        <w:rPr>
          <w:rFonts w:ascii="Times New Roman" w:hAnsi="Times New Roman" w:cs="Times New Roman"/>
          <w:b/>
          <w:bCs/>
          <w:sz w:val="28"/>
          <w:szCs w:val="28"/>
        </w:rPr>
        <w:t>Assignments</w:t>
      </w:r>
      <w:r w:rsidRPr="00F0217A">
        <w:rPr>
          <w:rFonts w:ascii="Times New Roman" w:hAnsi="Times New Roman" w:cs="Times New Roman"/>
          <w:sz w:val="28"/>
          <w:szCs w:val="28"/>
        </w:rPr>
        <w:t xml:space="preserve">: A two-minute presentation on the topic. </w:t>
      </w:r>
    </w:p>
    <w:p w14:paraId="49E30255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</w:t>
      </w:r>
      <w:r w:rsidRPr="00F0217A">
        <w:rPr>
          <w:rFonts w:ascii="Times New Roman" w:hAnsi="Times New Roman" w:cs="Times New Roman"/>
          <w:b/>
          <w:bCs/>
          <w:sz w:val="28"/>
          <w:szCs w:val="28"/>
        </w:rPr>
        <w:t>Discussion</w:t>
      </w:r>
      <w:r w:rsidRPr="00F0217A">
        <w:rPr>
          <w:rFonts w:ascii="Times New Roman" w:hAnsi="Times New Roman" w:cs="Times New Roman"/>
          <w:sz w:val="28"/>
          <w:szCs w:val="28"/>
        </w:rPr>
        <w:t xml:space="preserve">: Team evaluation by the faculty. </w:t>
      </w:r>
    </w:p>
    <w:p w14:paraId="24DD62DA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</w:t>
      </w: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Open forum: </w:t>
      </w:r>
      <w:r w:rsidRPr="00F0217A">
        <w:rPr>
          <w:rFonts w:ascii="Times New Roman" w:hAnsi="Times New Roman" w:cs="Times New Roman"/>
          <w:sz w:val="28"/>
          <w:szCs w:val="28"/>
        </w:rPr>
        <w:t xml:space="preserve">A PPT presentation </w:t>
      </w:r>
    </w:p>
    <w:p w14:paraId="5C261538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</w:t>
      </w:r>
      <w:r w:rsidRPr="00F0217A">
        <w:rPr>
          <w:rFonts w:ascii="Times New Roman" w:hAnsi="Times New Roman" w:cs="Times New Roman"/>
          <w:b/>
          <w:bCs/>
          <w:sz w:val="28"/>
          <w:szCs w:val="28"/>
        </w:rPr>
        <w:t>Quiz Program</w:t>
      </w:r>
      <w:r w:rsidRPr="00F0217A">
        <w:rPr>
          <w:rFonts w:ascii="Times New Roman" w:hAnsi="Times New Roman" w:cs="Times New Roman"/>
          <w:sz w:val="28"/>
          <w:szCs w:val="28"/>
        </w:rPr>
        <w:t xml:space="preserve">: Based on the scores. </w:t>
      </w:r>
    </w:p>
    <w:p w14:paraId="3C08DEE2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5. </w:t>
      </w:r>
      <w:r w:rsidRPr="00F0217A">
        <w:rPr>
          <w:rFonts w:ascii="Times New Roman" w:hAnsi="Times New Roman" w:cs="Times New Roman"/>
          <w:b/>
          <w:bCs/>
          <w:sz w:val="28"/>
          <w:szCs w:val="28"/>
        </w:rPr>
        <w:t>Classroom Seminar</w:t>
      </w:r>
      <w:r w:rsidRPr="00F0217A">
        <w:rPr>
          <w:rFonts w:ascii="Times New Roman" w:hAnsi="Times New Roman" w:cs="Times New Roman"/>
          <w:sz w:val="28"/>
          <w:szCs w:val="28"/>
        </w:rPr>
        <w:t xml:space="preserve">: Faculty evaluation. </w:t>
      </w:r>
    </w:p>
    <w:p w14:paraId="3B5B6044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B88D437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References: </w:t>
      </w:r>
    </w:p>
    <w:p w14:paraId="0B420EB6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An Introduction to the Constitution of India: D. D. Basu </w:t>
      </w:r>
    </w:p>
    <w:p w14:paraId="003B0F99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Government and Politics of India: Morris Jones </w:t>
      </w:r>
    </w:p>
    <w:p w14:paraId="74D20BE3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Indian Polity: </w:t>
      </w:r>
      <w:proofErr w:type="spellStart"/>
      <w:r w:rsidRPr="00F0217A">
        <w:rPr>
          <w:rFonts w:ascii="Times New Roman" w:hAnsi="Times New Roman" w:cs="Times New Roman"/>
          <w:sz w:val="28"/>
          <w:szCs w:val="28"/>
        </w:rPr>
        <w:t>Laxmikanth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F0338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Indian Government and Politics: B.L. Fadia </w:t>
      </w:r>
    </w:p>
    <w:p w14:paraId="75CB5807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5. Concise </w:t>
      </w:r>
      <w:proofErr w:type="spellStart"/>
      <w:r w:rsidRPr="00F0217A">
        <w:rPr>
          <w:rFonts w:ascii="Times New Roman" w:hAnsi="Times New Roman" w:cs="Times New Roman"/>
          <w:sz w:val="28"/>
          <w:szCs w:val="28"/>
        </w:rPr>
        <w:t>Encyclopedia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 xml:space="preserve"> of Indian Constitution: Subhash Kashyap </w:t>
      </w:r>
    </w:p>
    <w:p w14:paraId="14FCF8D6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7E2D99F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64C38539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3BDABB17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514843F6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5C640FB4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05BB5658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7EEC1B4C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42E02EB1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2D6C0E59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256F4234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384B7E83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43413537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37A35FB7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119BB611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1DA461B3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4644DA5B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5A79B617" w14:textId="77777777" w:rsidR="00F0217A" w:rsidRDefault="00F0217A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</w:p>
    <w:p w14:paraId="0A4B72D1" w14:textId="77777777" w:rsidR="00F0217A" w:rsidRPr="00DB0060" w:rsidRDefault="00F0217A" w:rsidP="00DB0060">
      <w:pPr>
        <w:pStyle w:val="Default"/>
        <w:spacing w:after="44"/>
        <w:rPr>
          <w:rFonts w:ascii="Times New Roman" w:hAnsi="Times New Roman" w:cs="Times New Roman"/>
          <w:sz w:val="28"/>
          <w:szCs w:val="28"/>
        </w:rPr>
      </w:pPr>
    </w:p>
    <w:p w14:paraId="0B8062F8" w14:textId="77777777" w:rsidR="00F0217A" w:rsidRDefault="00F0217A" w:rsidP="00F0217A">
      <w:pPr>
        <w:pStyle w:val="Default"/>
        <w:spacing w:after="44"/>
        <w:rPr>
          <w:rFonts w:ascii="Times New Roman" w:hAnsi="Times New Roman" w:cs="Times New Roman"/>
          <w:sz w:val="28"/>
          <w:szCs w:val="28"/>
        </w:rPr>
      </w:pPr>
    </w:p>
    <w:p w14:paraId="5761698F" w14:textId="77777777" w:rsidR="00F0217A" w:rsidRDefault="00F0217A" w:rsidP="00F0217A">
      <w:pPr>
        <w:pStyle w:val="Default"/>
        <w:spacing w:after="44"/>
        <w:rPr>
          <w:rFonts w:ascii="Times New Roman" w:hAnsi="Times New Roman" w:cs="Times New Roman"/>
          <w:sz w:val="28"/>
          <w:szCs w:val="28"/>
        </w:rPr>
      </w:pPr>
    </w:p>
    <w:p w14:paraId="4F1B65E5" w14:textId="77777777" w:rsidR="00F0217A" w:rsidRDefault="00F0217A" w:rsidP="00F0217A">
      <w:pPr>
        <w:pStyle w:val="Default"/>
        <w:spacing w:after="44"/>
        <w:rPr>
          <w:rFonts w:ascii="Times New Roman" w:hAnsi="Times New Roman" w:cs="Times New Roman"/>
          <w:sz w:val="28"/>
          <w:szCs w:val="28"/>
        </w:rPr>
      </w:pPr>
    </w:p>
    <w:p w14:paraId="6920DEF3" w14:textId="77777777" w:rsidR="00F0217A" w:rsidRDefault="00F0217A" w:rsidP="00F0217A">
      <w:pPr>
        <w:pStyle w:val="Default"/>
        <w:spacing w:after="44"/>
        <w:rPr>
          <w:rFonts w:ascii="Times New Roman" w:hAnsi="Times New Roman" w:cs="Times New Roman"/>
          <w:sz w:val="28"/>
          <w:szCs w:val="28"/>
        </w:rPr>
      </w:pPr>
    </w:p>
    <w:p w14:paraId="2D160B89" w14:textId="77777777" w:rsidR="00F0217A" w:rsidRDefault="00F0217A" w:rsidP="00F0217A">
      <w:pPr>
        <w:pStyle w:val="Default"/>
        <w:spacing w:after="44"/>
        <w:rPr>
          <w:rFonts w:ascii="Times New Roman" w:hAnsi="Times New Roman" w:cs="Times New Roman"/>
          <w:sz w:val="28"/>
          <w:szCs w:val="28"/>
        </w:rPr>
      </w:pPr>
    </w:p>
    <w:p w14:paraId="41C558E4" w14:textId="77777777" w:rsidR="00F0217A" w:rsidRDefault="00F0217A" w:rsidP="00F0217A">
      <w:pPr>
        <w:pStyle w:val="Default"/>
        <w:spacing w:after="44"/>
        <w:rPr>
          <w:rFonts w:ascii="Times New Roman" w:hAnsi="Times New Roman" w:cs="Times New Roman"/>
          <w:sz w:val="28"/>
          <w:szCs w:val="28"/>
        </w:rPr>
      </w:pPr>
    </w:p>
    <w:p w14:paraId="4AEFFFAA" w14:textId="77777777" w:rsidR="003B12E2" w:rsidRPr="00F0217A" w:rsidRDefault="00F0217A" w:rsidP="00F0217A">
      <w:pPr>
        <w:pStyle w:val="Default"/>
        <w:spacing w:after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12E2" w:rsidRPr="00F0217A">
        <w:rPr>
          <w:rFonts w:ascii="Times New Roman" w:hAnsi="Times New Roman" w:cs="Times New Roman"/>
          <w:sz w:val="28"/>
          <w:szCs w:val="28"/>
        </w:rPr>
        <w:t xml:space="preserve">• Know the importance of Centre – State Relations. </w:t>
      </w:r>
    </w:p>
    <w:p w14:paraId="742FF89E" w14:textId="77777777" w:rsidR="003B12E2" w:rsidRPr="00F0217A" w:rsidRDefault="003B12E2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• Learn the Indian federal process. </w:t>
      </w:r>
    </w:p>
    <w:p w14:paraId="6F61B9C2" w14:textId="77777777" w:rsidR="003B12E2" w:rsidRPr="00F0217A" w:rsidRDefault="003B12E2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• Assess the electoral process in India. </w:t>
      </w:r>
    </w:p>
    <w:p w14:paraId="13204B21" w14:textId="77777777" w:rsidR="003B12E2" w:rsidRPr="00F0217A" w:rsidRDefault="003B12E2" w:rsidP="00D877F5">
      <w:pPr>
        <w:pStyle w:val="Default"/>
        <w:numPr>
          <w:ilvl w:val="1"/>
          <w:numId w:val="3"/>
        </w:numPr>
        <w:spacing w:after="44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• Estimate the Panchayat Raj System. </w:t>
      </w:r>
    </w:p>
    <w:p w14:paraId="58EEEA02" w14:textId="77777777" w:rsidR="003B12E2" w:rsidRPr="00F0217A" w:rsidRDefault="003B12E2" w:rsidP="00D877F5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• Understand 73rd &amp; 74th Constitutional Amendment Acts. </w:t>
      </w:r>
    </w:p>
    <w:p w14:paraId="60943155" w14:textId="77777777" w:rsidR="003B12E2" w:rsidRPr="00F0217A" w:rsidRDefault="003B12E2" w:rsidP="00D877F5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14:paraId="30356538" w14:textId="77777777" w:rsidR="003B12E2" w:rsidRPr="00F0217A" w:rsidRDefault="00F0217A" w:rsidP="003B12E2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3B12E2" w:rsidRPr="00F021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8. Indian Federal System </w:t>
      </w:r>
    </w:p>
    <w:p w14:paraId="0B78D8EF" w14:textId="77777777" w:rsidR="00F0217A" w:rsidRPr="00F0217A" w:rsidRDefault="00F0217A" w:rsidP="003B12E2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</w:p>
    <w:p w14:paraId="3626F628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Learning Objectives: </w:t>
      </w:r>
      <w:r w:rsidRPr="00F0217A">
        <w:rPr>
          <w:rFonts w:ascii="Times New Roman" w:hAnsi="Times New Roman" w:cs="Times New Roman"/>
          <w:sz w:val="28"/>
          <w:szCs w:val="28"/>
        </w:rPr>
        <w:t xml:space="preserve">The student will get awareness on Union – State relations, federal process, electoral system, constitutional development in the local governments with 73rd and 74th Constitutional Amendment Acts. </w:t>
      </w:r>
    </w:p>
    <w:p w14:paraId="0FBE3241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Learning Outcomes: </w:t>
      </w:r>
      <w:r w:rsidRPr="00F0217A">
        <w:rPr>
          <w:rFonts w:ascii="Times New Roman" w:hAnsi="Times New Roman" w:cs="Times New Roman"/>
          <w:sz w:val="28"/>
          <w:szCs w:val="28"/>
        </w:rPr>
        <w:t xml:space="preserve">On successful completion of the course the students will be able to: </w:t>
      </w:r>
    </w:p>
    <w:p w14:paraId="0E9A934D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I: Centre - State Relations: </w:t>
      </w:r>
    </w:p>
    <w:p w14:paraId="5B11A07A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Features of Indian Federal System </w:t>
      </w:r>
    </w:p>
    <w:p w14:paraId="4E46484E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Centre-State Relations: Legislative </w:t>
      </w:r>
    </w:p>
    <w:p w14:paraId="7950A5F5" w14:textId="77777777" w:rsidR="003B12E2" w:rsidRPr="00F0217A" w:rsidRDefault="003B12E2" w:rsidP="003B12E2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Centre-State Relations: Administrative </w:t>
      </w:r>
    </w:p>
    <w:p w14:paraId="25FBAF1A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Centre-State Relations: Financial </w:t>
      </w:r>
    </w:p>
    <w:p w14:paraId="43793F1A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D76AD4D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II: Federal Processes: </w:t>
      </w:r>
    </w:p>
    <w:p w14:paraId="6CE3292E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Emerging Trends in Centre-State Relations </w:t>
      </w:r>
    </w:p>
    <w:p w14:paraId="61AFAB1E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Recommendations of Sarkaria Commission </w:t>
      </w:r>
    </w:p>
    <w:p w14:paraId="2B447CD6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Recommendations of </w:t>
      </w:r>
      <w:proofErr w:type="spellStart"/>
      <w:r w:rsidRPr="00F0217A">
        <w:rPr>
          <w:rFonts w:ascii="Times New Roman" w:hAnsi="Times New Roman" w:cs="Times New Roman"/>
          <w:sz w:val="28"/>
          <w:szCs w:val="28"/>
        </w:rPr>
        <w:t>M.M.Punchi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 xml:space="preserve"> Commission </w:t>
      </w:r>
    </w:p>
    <w:p w14:paraId="7D75D689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4. Role of Governor </w:t>
      </w:r>
    </w:p>
    <w:p w14:paraId="2CB439D6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91B8828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III: Electoral Processes: </w:t>
      </w:r>
    </w:p>
    <w:p w14:paraId="50432FF6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Election Commission of India: Powers and Functions </w:t>
      </w:r>
    </w:p>
    <w:p w14:paraId="3C93CA82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Issues of Electoral Reforms </w:t>
      </w:r>
    </w:p>
    <w:p w14:paraId="0CCCA469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Determinants of Voting Behaviour </w:t>
      </w:r>
    </w:p>
    <w:p w14:paraId="21CC190D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lastRenderedPageBreak/>
        <w:t xml:space="preserve">4. Problems of Defections: Anti-Defection Law </w:t>
      </w:r>
    </w:p>
    <w:p w14:paraId="2DE9D773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EFB1471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b/>
          <w:bCs/>
          <w:sz w:val="28"/>
          <w:szCs w:val="28"/>
        </w:rPr>
        <w:t xml:space="preserve">Unit – IV: Panchayati Raj System: </w:t>
      </w:r>
    </w:p>
    <w:p w14:paraId="014C1FB3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1. Evolution of Panchayati Raj System </w:t>
      </w:r>
    </w:p>
    <w:p w14:paraId="6068D830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2. Recommendations: </w:t>
      </w:r>
      <w:proofErr w:type="spellStart"/>
      <w:r w:rsidRPr="00F0217A">
        <w:rPr>
          <w:rFonts w:ascii="Times New Roman" w:hAnsi="Times New Roman" w:cs="Times New Roman"/>
          <w:sz w:val="28"/>
          <w:szCs w:val="28"/>
        </w:rPr>
        <w:t>Balwanta</w:t>
      </w:r>
      <w:proofErr w:type="spellEnd"/>
      <w:r w:rsidRPr="00F0217A">
        <w:rPr>
          <w:rFonts w:ascii="Times New Roman" w:hAnsi="Times New Roman" w:cs="Times New Roman"/>
          <w:sz w:val="28"/>
          <w:szCs w:val="28"/>
        </w:rPr>
        <w:t xml:space="preserve"> Rai Committee, Ashok Mehta Committee </w:t>
      </w:r>
    </w:p>
    <w:p w14:paraId="313A9231" w14:textId="77777777" w:rsidR="003B12E2" w:rsidRPr="00F0217A" w:rsidRDefault="003B12E2" w:rsidP="003B12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0217A">
        <w:rPr>
          <w:rFonts w:ascii="Times New Roman" w:hAnsi="Times New Roman" w:cs="Times New Roman"/>
          <w:sz w:val="28"/>
          <w:szCs w:val="28"/>
        </w:rPr>
        <w:t xml:space="preserve">3. Rural Governments: Structure, Powers, and Functions </w:t>
      </w:r>
    </w:p>
    <w:p w14:paraId="2F071E32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E2713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4. Urban Governments: Structure, Powers, and Functions. </w:t>
      </w:r>
    </w:p>
    <w:p w14:paraId="02CDE59D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– V: Constitutional Amendment Act: 73rd &amp; 74th : </w:t>
      </w:r>
    </w:p>
    <w:p w14:paraId="2FEE661E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1. Democratic Decentralization </w:t>
      </w:r>
    </w:p>
    <w:p w14:paraId="67D05B93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2. 73’d Constitutional Amendment Act </w:t>
      </w:r>
    </w:p>
    <w:p w14:paraId="3F55FC9B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3. 74th Constitutional Amendment Acts </w:t>
      </w:r>
    </w:p>
    <w:p w14:paraId="60C896DB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4. Challenges and Prospects </w:t>
      </w:r>
    </w:p>
    <w:p w14:paraId="0A503384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50E45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Unit-wise proposed activities &amp; evaluation: </w:t>
      </w:r>
    </w:p>
    <w:p w14:paraId="25913334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Celebrations on </w:t>
      </w:r>
      <w:proofErr w:type="spellStart"/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Panchyat</w:t>
      </w:r>
      <w:proofErr w:type="spellEnd"/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Raj Day. </w:t>
      </w:r>
    </w:p>
    <w:p w14:paraId="4E6605F7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Collection of Election statistics. </w:t>
      </w:r>
    </w:p>
    <w:p w14:paraId="3AFFB7C9" w14:textId="77777777" w:rsidR="003B12E2" w:rsidRPr="003B12E2" w:rsidRDefault="003B12E2" w:rsidP="003B12E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Assignment</w:t>
      </w: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: Marks obtained. </w:t>
      </w:r>
    </w:p>
    <w:p w14:paraId="7F3A78CD" w14:textId="77777777" w:rsidR="003B12E2" w:rsidRPr="003B12E2" w:rsidRDefault="003B12E2" w:rsidP="003B12E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Discussion</w:t>
      </w: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: Faculty evaluation. </w:t>
      </w:r>
    </w:p>
    <w:p w14:paraId="01394810" w14:textId="77777777" w:rsidR="003B12E2" w:rsidRPr="003B12E2" w:rsidRDefault="003B12E2" w:rsidP="003B12E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Essay writing</w:t>
      </w: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: Based on understanding and scores. </w:t>
      </w:r>
    </w:p>
    <w:p w14:paraId="0D8E3D65" w14:textId="77777777" w:rsidR="003B12E2" w:rsidRPr="003B12E2" w:rsidRDefault="003B12E2" w:rsidP="003B12E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Classroom Seminar</w:t>
      </w: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: Peer evaluation. </w:t>
      </w:r>
    </w:p>
    <w:p w14:paraId="24D60C48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Debate: </w:t>
      </w: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Evaluation by faculty. </w:t>
      </w:r>
    </w:p>
    <w:p w14:paraId="42A1FB2A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B2D43A6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References: </w:t>
      </w:r>
    </w:p>
    <w:p w14:paraId="7289211A" w14:textId="77777777" w:rsidR="003B12E2" w:rsidRPr="003B12E2" w:rsidRDefault="003B12E2" w:rsidP="003B12E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1. An Introduction to the Constitution of India: D. D. Basu </w:t>
      </w:r>
    </w:p>
    <w:p w14:paraId="11C7CE92" w14:textId="77777777" w:rsidR="003B12E2" w:rsidRPr="003B12E2" w:rsidRDefault="003B12E2" w:rsidP="003B12E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2. Democratic Political Process: M.R. Biju </w:t>
      </w:r>
    </w:p>
    <w:p w14:paraId="394C6EB6" w14:textId="77777777" w:rsidR="003B12E2" w:rsidRPr="003B12E2" w:rsidRDefault="003B12E2" w:rsidP="003B12E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3. Indian Polity: </w:t>
      </w:r>
      <w:proofErr w:type="spellStart"/>
      <w:r w:rsidRPr="003B12E2">
        <w:rPr>
          <w:rFonts w:ascii="Times New Roman" w:hAnsi="Times New Roman" w:cs="Times New Roman"/>
          <w:color w:val="000000"/>
          <w:sz w:val="28"/>
          <w:szCs w:val="28"/>
        </w:rPr>
        <w:t>Laxmikanth</w:t>
      </w:r>
      <w:proofErr w:type="spellEnd"/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401462" w14:textId="77777777" w:rsidR="003B12E2" w:rsidRPr="003B12E2" w:rsidRDefault="003B12E2" w:rsidP="003B12E2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4. Democratic Decentralisation and </w:t>
      </w:r>
      <w:proofErr w:type="spellStart"/>
      <w:r w:rsidRPr="003B12E2">
        <w:rPr>
          <w:rFonts w:ascii="Times New Roman" w:hAnsi="Times New Roman" w:cs="Times New Roman"/>
          <w:color w:val="000000"/>
          <w:sz w:val="28"/>
          <w:szCs w:val="28"/>
        </w:rPr>
        <w:t>Grossroot</w:t>
      </w:r>
      <w:proofErr w:type="spellEnd"/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 Leadership in India: </w:t>
      </w:r>
      <w:proofErr w:type="spellStart"/>
      <w:r w:rsidRPr="003B12E2">
        <w:rPr>
          <w:rFonts w:ascii="Times New Roman" w:hAnsi="Times New Roman" w:cs="Times New Roman"/>
          <w:color w:val="000000"/>
          <w:sz w:val="28"/>
          <w:szCs w:val="28"/>
        </w:rPr>
        <w:t>Subharata</w:t>
      </w:r>
      <w:proofErr w:type="spellEnd"/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 Dutta </w:t>
      </w:r>
    </w:p>
    <w:p w14:paraId="695ACC64" w14:textId="77777777" w:rsidR="003B12E2" w:rsidRPr="003B12E2" w:rsidRDefault="003B12E2" w:rsidP="003B1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12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proofErr w:type="spellStart"/>
      <w:r w:rsidRPr="003B12E2">
        <w:rPr>
          <w:rFonts w:ascii="Times New Roman" w:hAnsi="Times New Roman" w:cs="Times New Roman"/>
          <w:color w:val="000000"/>
          <w:sz w:val="28"/>
          <w:szCs w:val="28"/>
        </w:rPr>
        <w:t>Panchayatraj</w:t>
      </w:r>
      <w:proofErr w:type="spellEnd"/>
      <w:r w:rsidRPr="003B12E2">
        <w:rPr>
          <w:rFonts w:ascii="Times New Roman" w:hAnsi="Times New Roman" w:cs="Times New Roman"/>
          <w:color w:val="000000"/>
          <w:sz w:val="28"/>
          <w:szCs w:val="28"/>
        </w:rPr>
        <w:t xml:space="preserve"> System and Development Planning: Hari Prasad Chhetri </w:t>
      </w:r>
    </w:p>
    <w:p w14:paraId="5B5FFB88" w14:textId="77777777" w:rsidR="003B12E2" w:rsidRDefault="003B12E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17D21" w14:textId="77777777" w:rsidR="00824742" w:rsidRDefault="0082474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6A23F8" w14:textId="77777777" w:rsidR="00824742" w:rsidRDefault="0082474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F2B7C9" w14:textId="77777777" w:rsidR="00824742" w:rsidRDefault="0082474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8179ED" w14:textId="77777777" w:rsidR="00824742" w:rsidRDefault="0082474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F661E" w14:textId="77777777" w:rsidR="007612F4" w:rsidRDefault="007612F4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D71D4" w14:textId="77777777" w:rsidR="007612F4" w:rsidRDefault="007612F4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B49F32" w14:textId="77777777" w:rsidR="007612F4" w:rsidRDefault="007612F4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BF817" w14:textId="77777777" w:rsidR="007612F4" w:rsidRDefault="007612F4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79434D" w14:textId="77777777" w:rsidR="00FB578A" w:rsidRDefault="00FB578A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7BC9D" w14:textId="77777777" w:rsidR="00FB578A" w:rsidRDefault="00FB578A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AB8C21" w14:textId="77777777" w:rsidR="00FB578A" w:rsidRDefault="00FB578A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2BB78F" w14:textId="77777777" w:rsidR="00FB578A" w:rsidRDefault="00FB578A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DE69A" w14:textId="77777777" w:rsidR="00FB578A" w:rsidRDefault="00FB578A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4933D" w14:textId="77777777" w:rsidR="00FB578A" w:rsidRDefault="00FB578A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C15736" w14:textId="77777777" w:rsidR="00FB578A" w:rsidRDefault="00FB578A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B9A77" w14:textId="77777777" w:rsidR="007612F4" w:rsidRDefault="007612F4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A1BDFE" w14:textId="77777777" w:rsidR="00FB578A" w:rsidRDefault="00FB578A" w:rsidP="00FB578A">
      <w:pPr>
        <w:pStyle w:val="BodyText"/>
        <w:spacing w:before="207"/>
        <w:ind w:left="0" w:firstLine="0"/>
      </w:pPr>
    </w:p>
    <w:p w14:paraId="31028F5E" w14:textId="77777777" w:rsidR="00FB578A" w:rsidRDefault="00FB578A" w:rsidP="00FB578A">
      <w:pPr>
        <w:ind w:left="1773"/>
        <w:rPr>
          <w:b/>
          <w:sz w:val="24"/>
        </w:rPr>
      </w:pPr>
      <w:r>
        <w:rPr>
          <w:noProof/>
          <w:lang w:eastAsia="en-IN"/>
        </w:rPr>
        <w:drawing>
          <wp:anchor distT="0" distB="0" distL="0" distR="0" simplePos="0" relativeHeight="251661312" behindDoc="0" locked="0" layoutInCell="1" allowOverlap="1" wp14:anchorId="54828411" wp14:editId="2E1156DF">
            <wp:simplePos x="0" y="0"/>
            <wp:positionH relativeFrom="page">
              <wp:posOffset>982980</wp:posOffset>
            </wp:positionH>
            <wp:positionV relativeFrom="paragraph">
              <wp:posOffset>-307198</wp:posOffset>
            </wp:positionV>
            <wp:extent cx="857072" cy="707389"/>
            <wp:effectExtent l="0" t="0" r="0" b="0"/>
            <wp:wrapNone/>
            <wp:docPr id="1" name="Image 1" descr="C:\Users\apsche\Downloads\logo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psche\Downloads\logo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72" cy="70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ANDHRAPRADESHSTATECOUNCILOFHIGHER</w:t>
      </w:r>
      <w:r>
        <w:rPr>
          <w:b/>
          <w:spacing w:val="-2"/>
          <w:sz w:val="24"/>
        </w:rPr>
        <w:t>EDUCATION</w:t>
      </w:r>
    </w:p>
    <w:p w14:paraId="4A42D7AC" w14:textId="77777777" w:rsidR="00FB578A" w:rsidRDefault="00FB578A" w:rsidP="00FB578A">
      <w:pPr>
        <w:pStyle w:val="BodyText"/>
        <w:spacing w:before="214"/>
        <w:ind w:left="0" w:firstLine="0"/>
        <w:rPr>
          <w:b/>
        </w:rPr>
      </w:pPr>
    </w:p>
    <w:p w14:paraId="0158C91D" w14:textId="77777777" w:rsidR="00FB578A" w:rsidRDefault="00FB578A" w:rsidP="00FB578A">
      <w:pPr>
        <w:ind w:left="3333"/>
        <w:rPr>
          <w:b/>
          <w:sz w:val="24"/>
        </w:rPr>
      </w:pPr>
      <w:proofErr w:type="spellStart"/>
      <w:r>
        <w:rPr>
          <w:b/>
          <w:sz w:val="24"/>
        </w:rPr>
        <w:t>Multi disciplinary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Course</w:t>
      </w:r>
    </w:p>
    <w:p w14:paraId="46281907" w14:textId="77777777" w:rsidR="00FB578A" w:rsidRDefault="00FB578A" w:rsidP="00FB578A">
      <w:pPr>
        <w:spacing w:before="139" w:line="360" w:lineRule="auto"/>
        <w:ind w:left="3789" w:right="3721" w:hanging="70"/>
        <w:rPr>
          <w:b/>
          <w:sz w:val="24"/>
        </w:rPr>
      </w:pPr>
      <w:r>
        <w:rPr>
          <w:b/>
          <w:sz w:val="24"/>
        </w:rPr>
        <w:t xml:space="preserve">w.e.f. AY2023-24 </w:t>
      </w:r>
      <w:r>
        <w:rPr>
          <w:b/>
          <w:spacing w:val="-2"/>
          <w:sz w:val="24"/>
        </w:rPr>
        <w:t>SEMESTER-III</w:t>
      </w:r>
    </w:p>
    <w:p w14:paraId="0B5503EE" w14:textId="77777777" w:rsidR="00FB578A" w:rsidRDefault="00FB578A" w:rsidP="00FB578A">
      <w:pPr>
        <w:ind w:left="1857"/>
        <w:rPr>
          <w:b/>
          <w:sz w:val="24"/>
        </w:rPr>
      </w:pPr>
      <w:r>
        <w:rPr>
          <w:b/>
          <w:sz w:val="24"/>
        </w:rPr>
        <w:t xml:space="preserve">   INTRODUCTION   TO   PUBLIC   </w:t>
      </w:r>
      <w:r>
        <w:rPr>
          <w:b/>
          <w:spacing w:val="-2"/>
          <w:sz w:val="24"/>
        </w:rPr>
        <w:t>ADMINISTRATION</w:t>
      </w:r>
    </w:p>
    <w:p w14:paraId="57846CFE" w14:textId="77777777" w:rsidR="00FB578A" w:rsidRDefault="00000000" w:rsidP="00FB578A">
      <w:pPr>
        <w:pStyle w:val="BodyText"/>
        <w:tabs>
          <w:tab w:val="left" w:pos="7933"/>
        </w:tabs>
        <w:spacing w:before="132"/>
        <w:ind w:left="270" w:firstLine="0"/>
      </w:pPr>
      <w:r>
        <w:pict w14:anchorId="6A3E628E">
          <v:rect id="docshape1" o:spid="_x0000_s1026" style="position:absolute;left:0;text-align:left;margin-left:80.55pt;margin-top:19.15pt;width:435.45pt;height:.6pt;z-index:251660288;mso-position-horizontal-relative:page" fillcolor="black" stroked="f">
            <w10:wrap anchorx="page"/>
          </v:rect>
        </w:pict>
      </w:r>
      <w:r w:rsidR="00FB578A">
        <w:t>Credits:</w:t>
      </w:r>
      <w:r w:rsidR="00FB578A">
        <w:rPr>
          <w:spacing w:val="-10"/>
        </w:rPr>
        <w:t>2</w:t>
      </w:r>
      <w:r w:rsidR="00FB578A">
        <w:tab/>
        <w:t>2</w:t>
      </w:r>
      <w:r w:rsidR="00FB578A">
        <w:rPr>
          <w:spacing w:val="-2"/>
        </w:rPr>
        <w:t xml:space="preserve"> </w:t>
      </w:r>
      <w:proofErr w:type="spellStart"/>
      <w:r w:rsidR="00FB578A">
        <w:rPr>
          <w:spacing w:val="-2"/>
        </w:rPr>
        <w:t>hrs</w:t>
      </w:r>
      <w:proofErr w:type="spellEnd"/>
      <w:r w:rsidR="00FB578A">
        <w:rPr>
          <w:spacing w:val="-2"/>
        </w:rPr>
        <w:t>/week</w:t>
      </w:r>
    </w:p>
    <w:p w14:paraId="0E563A92" w14:textId="77777777" w:rsidR="00FB578A" w:rsidRDefault="00FB578A" w:rsidP="00FB578A">
      <w:pPr>
        <w:pStyle w:val="Heading1"/>
        <w:spacing w:before="142"/>
        <w:jc w:val="both"/>
      </w:pPr>
      <w:r>
        <w:t xml:space="preserve">Course </w:t>
      </w:r>
      <w:r>
        <w:rPr>
          <w:spacing w:val="-2"/>
        </w:rPr>
        <w:t>Description:</w:t>
      </w:r>
    </w:p>
    <w:p w14:paraId="1D11B4E7" w14:textId="77777777" w:rsidR="00FB578A" w:rsidRDefault="00FB578A" w:rsidP="00FB578A">
      <w:pPr>
        <w:pStyle w:val="BodyText"/>
        <w:spacing w:before="116"/>
        <w:ind w:left="100" w:right="133" w:firstLine="0"/>
        <w:jc w:val="both"/>
      </w:pPr>
      <w:r>
        <w:t xml:space="preserve">Introduction to Public Administration is an interdisciplinary course that </w:t>
      </w:r>
      <w:proofErr w:type="spellStart"/>
      <w:r>
        <w:t>providesan</w:t>
      </w:r>
      <w:proofErr w:type="spellEnd"/>
      <w:r>
        <w:t xml:space="preserve"> overview of the theory and practices of public administration. The course aims to familiarize students with the nature, scope, recruitment and accountability of public administrators in India.</w:t>
      </w:r>
    </w:p>
    <w:p w14:paraId="4B55CECB" w14:textId="77777777" w:rsidR="00FB578A" w:rsidRDefault="00FB578A" w:rsidP="00FB578A">
      <w:pPr>
        <w:pStyle w:val="Heading1"/>
        <w:spacing w:before="120"/>
        <w:jc w:val="both"/>
        <w:rPr>
          <w:b w:val="0"/>
        </w:rPr>
      </w:pPr>
      <w:r>
        <w:t xml:space="preserve">Course </w:t>
      </w:r>
      <w:r>
        <w:rPr>
          <w:spacing w:val="-2"/>
        </w:rPr>
        <w:t>Objectives</w:t>
      </w:r>
      <w:r>
        <w:rPr>
          <w:b w:val="0"/>
          <w:spacing w:val="-2"/>
        </w:rPr>
        <w:t>:</w:t>
      </w:r>
    </w:p>
    <w:p w14:paraId="35EB2986" w14:textId="77777777" w:rsidR="00FB578A" w:rsidRDefault="00FB578A" w:rsidP="00D877F5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120" w:beforeAutospacing="0" w:after="0" w:line="240" w:lineRule="auto"/>
        <w:ind w:hanging="362"/>
        <w:contextualSpacing w:val="0"/>
        <w:jc w:val="both"/>
        <w:rPr>
          <w:sz w:val="24"/>
        </w:rPr>
      </w:pPr>
      <w:r>
        <w:rPr>
          <w:sz w:val="24"/>
        </w:rPr>
        <w:t xml:space="preserve">Understand the concept and scope and evolution of public </w:t>
      </w:r>
      <w:r>
        <w:rPr>
          <w:spacing w:val="-2"/>
          <w:sz w:val="24"/>
        </w:rPr>
        <w:t>administration.</w:t>
      </w:r>
    </w:p>
    <w:p w14:paraId="19A4C31D" w14:textId="77777777" w:rsidR="00FB578A" w:rsidRDefault="00FB578A" w:rsidP="00D877F5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0" w:beforeAutospacing="0" w:after="0" w:line="240" w:lineRule="auto"/>
        <w:ind w:hanging="362"/>
        <w:contextualSpacing w:val="0"/>
        <w:jc w:val="both"/>
        <w:rPr>
          <w:sz w:val="24"/>
        </w:rPr>
      </w:pPr>
      <w:r>
        <w:rPr>
          <w:sz w:val="24"/>
        </w:rPr>
        <w:t xml:space="preserve">Understand the relationship between public administration and public </w:t>
      </w:r>
      <w:r>
        <w:rPr>
          <w:spacing w:val="-2"/>
          <w:sz w:val="24"/>
        </w:rPr>
        <w:t>policy.</w:t>
      </w:r>
    </w:p>
    <w:p w14:paraId="60DDE34F" w14:textId="77777777" w:rsidR="00FB578A" w:rsidRDefault="00FB578A" w:rsidP="00D877F5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before="0" w:beforeAutospacing="0" w:after="0" w:line="240" w:lineRule="auto"/>
        <w:ind w:right="114" w:hanging="360"/>
        <w:contextualSpacing w:val="0"/>
        <w:jc w:val="both"/>
        <w:rPr>
          <w:sz w:val="24"/>
        </w:rPr>
      </w:pPr>
      <w:r>
        <w:rPr>
          <w:sz w:val="24"/>
        </w:rPr>
        <w:t xml:space="preserve">Develop critical thinking and analytical skills to evaluate public administration </w:t>
      </w:r>
      <w:r>
        <w:rPr>
          <w:spacing w:val="-2"/>
          <w:sz w:val="24"/>
        </w:rPr>
        <w:t>practices.</w:t>
      </w:r>
    </w:p>
    <w:p w14:paraId="3B663B3F" w14:textId="77777777" w:rsidR="00FB578A" w:rsidRDefault="00FB578A" w:rsidP="00FB578A">
      <w:pPr>
        <w:pStyle w:val="Heading1"/>
        <w:spacing w:before="125"/>
        <w:jc w:val="both"/>
      </w:pPr>
      <w:r>
        <w:t xml:space="preserve">Course </w:t>
      </w:r>
      <w:r>
        <w:rPr>
          <w:spacing w:val="-2"/>
        </w:rPr>
        <w:t>Outcomes:</w:t>
      </w:r>
    </w:p>
    <w:p w14:paraId="5BFBA8CA" w14:textId="77777777" w:rsidR="00FB578A" w:rsidRDefault="00FB578A" w:rsidP="00D877F5">
      <w:pPr>
        <w:pStyle w:val="ListParagraph"/>
        <w:widowControl w:val="0"/>
        <w:numPr>
          <w:ilvl w:val="0"/>
          <w:numId w:val="9"/>
        </w:numPr>
        <w:tabs>
          <w:tab w:val="left" w:pos="819"/>
        </w:tabs>
        <w:autoSpaceDE w:val="0"/>
        <w:autoSpaceDN w:val="0"/>
        <w:spacing w:before="116" w:beforeAutospacing="0" w:after="0" w:line="317" w:lineRule="exact"/>
        <w:ind w:left="819" w:hanging="361"/>
        <w:contextualSpacing w:val="0"/>
        <w:jc w:val="both"/>
        <w:rPr>
          <w:sz w:val="24"/>
        </w:rPr>
      </w:pPr>
      <w:r>
        <w:rPr>
          <w:sz w:val="24"/>
        </w:rPr>
        <w:t xml:space="preserve">Awareness about the evolution and growth of the discipline of Public </w:t>
      </w:r>
      <w:r>
        <w:rPr>
          <w:spacing w:val="-2"/>
          <w:sz w:val="24"/>
        </w:rPr>
        <w:t>Administration.</w:t>
      </w:r>
    </w:p>
    <w:p w14:paraId="60874378" w14:textId="77777777" w:rsidR="00FB578A" w:rsidRDefault="00FB578A" w:rsidP="00D877F5">
      <w:pPr>
        <w:pStyle w:val="ListParagraph"/>
        <w:widowControl w:val="0"/>
        <w:numPr>
          <w:ilvl w:val="0"/>
          <w:numId w:val="9"/>
        </w:numPr>
        <w:tabs>
          <w:tab w:val="left" w:pos="819"/>
        </w:tabs>
        <w:autoSpaceDE w:val="0"/>
        <w:autoSpaceDN w:val="0"/>
        <w:spacing w:before="0" w:beforeAutospacing="0" w:after="0" w:line="312" w:lineRule="exact"/>
        <w:ind w:left="819" w:hanging="361"/>
        <w:contextualSpacing w:val="0"/>
        <w:jc w:val="both"/>
        <w:rPr>
          <w:sz w:val="24"/>
        </w:rPr>
      </w:pPr>
      <w:r>
        <w:rPr>
          <w:sz w:val="24"/>
        </w:rPr>
        <w:t>FamiliaritywiththeconstitutionalframeworkonwhichIndianAdministrationis</w:t>
      </w:r>
      <w:r>
        <w:rPr>
          <w:spacing w:val="-2"/>
          <w:sz w:val="24"/>
        </w:rPr>
        <w:t>based.</w:t>
      </w:r>
    </w:p>
    <w:p w14:paraId="403436A0" w14:textId="77777777" w:rsidR="00FB578A" w:rsidRDefault="00FB578A" w:rsidP="00D877F5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before="11" w:beforeAutospacing="0" w:after="0" w:line="225" w:lineRule="auto"/>
        <w:ind w:right="111" w:hanging="360"/>
        <w:contextualSpacing w:val="0"/>
        <w:jc w:val="both"/>
        <w:rPr>
          <w:sz w:val="24"/>
        </w:rPr>
      </w:pPr>
      <w:r>
        <w:rPr>
          <w:sz w:val="24"/>
        </w:rPr>
        <w:t>Understanding the in-built control mechanisms over constitutional bodies and administration in general.</w:t>
      </w:r>
    </w:p>
    <w:p w14:paraId="2E205E69" w14:textId="77777777" w:rsidR="00FB578A" w:rsidRDefault="00FB578A" w:rsidP="00FB578A">
      <w:pPr>
        <w:pStyle w:val="Heading1"/>
        <w:spacing w:before="124"/>
        <w:jc w:val="both"/>
        <w:rPr>
          <w:b w:val="0"/>
        </w:rPr>
      </w:pPr>
      <w:r>
        <w:t xml:space="preserve">Course </w:t>
      </w:r>
      <w:r>
        <w:rPr>
          <w:spacing w:val="-2"/>
        </w:rPr>
        <w:t>Topics</w:t>
      </w:r>
      <w:r>
        <w:rPr>
          <w:b w:val="0"/>
          <w:spacing w:val="-2"/>
        </w:rPr>
        <w:t>:</w:t>
      </w:r>
    </w:p>
    <w:p w14:paraId="2AD2A428" w14:textId="77777777" w:rsidR="00FB578A" w:rsidRDefault="00FB578A" w:rsidP="00FB578A">
      <w:pPr>
        <w:spacing w:before="123"/>
        <w:ind w:left="100"/>
        <w:rPr>
          <w:b/>
          <w:sz w:val="24"/>
        </w:rPr>
      </w:pPr>
      <w:proofErr w:type="spellStart"/>
      <w:r>
        <w:rPr>
          <w:b/>
          <w:sz w:val="24"/>
        </w:rPr>
        <w:t>Unit:</w:t>
      </w:r>
      <w:r>
        <w:rPr>
          <w:b/>
          <w:spacing w:val="-10"/>
          <w:sz w:val="24"/>
        </w:rPr>
        <w:t>I</w:t>
      </w:r>
      <w:proofErr w:type="spellEnd"/>
    </w:p>
    <w:p w14:paraId="6DF06D58" w14:textId="77777777" w:rsidR="00FB578A" w:rsidRDefault="00FB578A" w:rsidP="00D877F5">
      <w:pPr>
        <w:pStyle w:val="ListParagraph"/>
        <w:widowControl w:val="0"/>
        <w:numPr>
          <w:ilvl w:val="1"/>
          <w:numId w:val="9"/>
        </w:numPr>
        <w:tabs>
          <w:tab w:val="left" w:pos="820"/>
        </w:tabs>
        <w:autoSpaceDE w:val="0"/>
        <w:autoSpaceDN w:val="0"/>
        <w:spacing w:before="115" w:beforeAutospacing="0" w:after="0" w:line="240" w:lineRule="auto"/>
        <w:ind w:right="117"/>
        <w:contextualSpacing w:val="0"/>
        <w:jc w:val="both"/>
        <w:rPr>
          <w:sz w:val="24"/>
        </w:rPr>
      </w:pPr>
      <w:r>
        <w:rPr>
          <w:sz w:val="24"/>
        </w:rPr>
        <w:t xml:space="preserve">Introduction to Public Administration - Woodrow Wilson - Definition and nature and scope of public administration - Significance - Distinction between public and private </w:t>
      </w:r>
      <w:r>
        <w:rPr>
          <w:spacing w:val="-2"/>
          <w:sz w:val="24"/>
        </w:rPr>
        <w:t>administration</w:t>
      </w:r>
    </w:p>
    <w:p w14:paraId="3B9FA881" w14:textId="77777777" w:rsidR="00FB578A" w:rsidRDefault="00FB578A" w:rsidP="00FB578A">
      <w:pPr>
        <w:pStyle w:val="Heading1"/>
        <w:spacing w:before="126"/>
      </w:pPr>
      <w:proofErr w:type="spellStart"/>
      <w:r>
        <w:t>Unit:</w:t>
      </w:r>
      <w:r>
        <w:rPr>
          <w:spacing w:val="-5"/>
        </w:rPr>
        <w:t>II</w:t>
      </w:r>
      <w:proofErr w:type="spellEnd"/>
    </w:p>
    <w:p w14:paraId="7710271D" w14:textId="77777777" w:rsidR="00FB578A" w:rsidRDefault="00FB578A" w:rsidP="00D877F5">
      <w:pPr>
        <w:pStyle w:val="ListParagraph"/>
        <w:widowControl w:val="0"/>
        <w:numPr>
          <w:ilvl w:val="1"/>
          <w:numId w:val="9"/>
        </w:numPr>
        <w:tabs>
          <w:tab w:val="left" w:pos="820"/>
        </w:tabs>
        <w:autoSpaceDE w:val="0"/>
        <w:autoSpaceDN w:val="0"/>
        <w:spacing w:before="119" w:beforeAutospacing="0" w:after="0" w:line="237" w:lineRule="auto"/>
        <w:ind w:right="118"/>
        <w:contextualSpacing w:val="0"/>
        <w:jc w:val="both"/>
        <w:rPr>
          <w:sz w:val="24"/>
        </w:rPr>
      </w:pPr>
      <w:r>
        <w:rPr>
          <w:sz w:val="24"/>
        </w:rPr>
        <w:lastRenderedPageBreak/>
        <w:t>All</w:t>
      </w:r>
      <w:r w:rsidR="00C607D3">
        <w:rPr>
          <w:sz w:val="24"/>
        </w:rPr>
        <w:t xml:space="preserve"> </w:t>
      </w:r>
      <w:r>
        <w:rPr>
          <w:sz w:val="24"/>
        </w:rPr>
        <w:t>India</w:t>
      </w:r>
      <w:r w:rsidR="00C607D3">
        <w:rPr>
          <w:sz w:val="24"/>
        </w:rPr>
        <w:t xml:space="preserve"> </w:t>
      </w:r>
      <w:r>
        <w:rPr>
          <w:sz w:val="24"/>
        </w:rPr>
        <w:t>Services-Central</w:t>
      </w:r>
      <w:r w:rsidR="00C607D3">
        <w:rPr>
          <w:sz w:val="24"/>
        </w:rPr>
        <w:t xml:space="preserve"> </w:t>
      </w:r>
      <w:r>
        <w:rPr>
          <w:sz w:val="24"/>
        </w:rPr>
        <w:t>Services-State</w:t>
      </w:r>
      <w:r w:rsidR="00C607D3">
        <w:rPr>
          <w:sz w:val="24"/>
        </w:rPr>
        <w:t xml:space="preserve"> </w:t>
      </w:r>
      <w:r>
        <w:rPr>
          <w:sz w:val="24"/>
        </w:rPr>
        <w:t>Services-Importance</w:t>
      </w:r>
      <w:r w:rsidR="00C607D3">
        <w:rPr>
          <w:sz w:val="24"/>
        </w:rPr>
        <w:t xml:space="preserve"> </w:t>
      </w:r>
      <w:r>
        <w:rPr>
          <w:sz w:val="24"/>
        </w:rPr>
        <w:t>of</w:t>
      </w:r>
      <w:r w:rsidR="00C607D3">
        <w:rPr>
          <w:sz w:val="24"/>
        </w:rPr>
        <w:t xml:space="preserve"> </w:t>
      </w:r>
      <w:r>
        <w:rPr>
          <w:sz w:val="24"/>
        </w:rPr>
        <w:t>All</w:t>
      </w:r>
      <w:r w:rsidR="00C607D3">
        <w:rPr>
          <w:sz w:val="24"/>
        </w:rPr>
        <w:t xml:space="preserve"> </w:t>
      </w:r>
      <w:r>
        <w:rPr>
          <w:sz w:val="24"/>
        </w:rPr>
        <w:t>India</w:t>
      </w:r>
      <w:r w:rsidR="00C607D3">
        <w:rPr>
          <w:sz w:val="24"/>
        </w:rPr>
        <w:t xml:space="preserve"> </w:t>
      </w:r>
      <w:r>
        <w:rPr>
          <w:sz w:val="24"/>
        </w:rPr>
        <w:t>Services UPSC &amp; SPSCs Powers and Functions – NITI  Aayog</w:t>
      </w:r>
    </w:p>
    <w:p w14:paraId="41B983F6" w14:textId="77777777" w:rsidR="00FB578A" w:rsidRDefault="00FB578A" w:rsidP="00FB578A">
      <w:pPr>
        <w:pStyle w:val="Heading1"/>
        <w:spacing w:before="126"/>
      </w:pPr>
      <w:proofErr w:type="spellStart"/>
      <w:r>
        <w:t>Unit:</w:t>
      </w:r>
      <w:r>
        <w:rPr>
          <w:spacing w:val="-5"/>
        </w:rPr>
        <w:t>III</w:t>
      </w:r>
      <w:proofErr w:type="spellEnd"/>
    </w:p>
    <w:p w14:paraId="05085B19" w14:textId="77777777" w:rsidR="00FB578A" w:rsidRDefault="00FB578A" w:rsidP="00D877F5">
      <w:pPr>
        <w:pStyle w:val="ListParagraph"/>
        <w:widowControl w:val="0"/>
        <w:numPr>
          <w:ilvl w:val="1"/>
          <w:numId w:val="9"/>
        </w:numPr>
        <w:tabs>
          <w:tab w:val="left" w:pos="820"/>
        </w:tabs>
        <w:autoSpaceDE w:val="0"/>
        <w:autoSpaceDN w:val="0"/>
        <w:spacing w:before="115" w:beforeAutospacing="0" w:after="0" w:line="240" w:lineRule="auto"/>
        <w:ind w:right="109"/>
        <w:contextualSpacing w:val="0"/>
        <w:jc w:val="both"/>
        <w:rPr>
          <w:sz w:val="24"/>
        </w:rPr>
      </w:pPr>
      <w:r>
        <w:rPr>
          <w:sz w:val="24"/>
        </w:rPr>
        <w:t xml:space="preserve">Accountability of Administration in India - Legislative - Executive – Judiciary - Judicial Activism - E-Governance in India - Good Governance initiatives – Functions and roles of </w:t>
      </w:r>
      <w:r w:rsidR="00C607D3">
        <w:rPr>
          <w:sz w:val="24"/>
        </w:rPr>
        <w:t xml:space="preserve"> </w:t>
      </w:r>
      <w:r>
        <w:rPr>
          <w:sz w:val="24"/>
        </w:rPr>
        <w:t>Administrators</w:t>
      </w:r>
    </w:p>
    <w:p w14:paraId="2C9B82AF" w14:textId="77777777" w:rsidR="00FB578A" w:rsidRDefault="00FB578A" w:rsidP="00FB578A">
      <w:pPr>
        <w:pStyle w:val="Heading1"/>
        <w:spacing w:before="125"/>
      </w:pPr>
      <w:r>
        <w:rPr>
          <w:spacing w:val="-2"/>
        </w:rPr>
        <w:t>Activities:</w:t>
      </w:r>
    </w:p>
    <w:p w14:paraId="64F13AAE" w14:textId="77777777" w:rsidR="00FB578A" w:rsidRDefault="00FB578A" w:rsidP="00D877F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spacing w:before="116" w:beforeAutospacing="0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 xml:space="preserve">Class participation  and </w:t>
      </w:r>
      <w:r>
        <w:rPr>
          <w:spacing w:val="-2"/>
          <w:sz w:val="24"/>
        </w:rPr>
        <w:t>discussions</w:t>
      </w:r>
    </w:p>
    <w:p w14:paraId="15650D84" w14:textId="77777777" w:rsidR="00FB578A" w:rsidRDefault="00FB578A" w:rsidP="00D877F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spacing w:before="0" w:beforeAutospacing="0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 xml:space="preserve">Fieldtrips to government </w:t>
      </w:r>
      <w:r>
        <w:rPr>
          <w:spacing w:val="-2"/>
          <w:sz w:val="24"/>
        </w:rPr>
        <w:t>offices</w:t>
      </w:r>
    </w:p>
    <w:p w14:paraId="60C42E6F" w14:textId="77777777" w:rsidR="00FB578A" w:rsidRDefault="00FB578A" w:rsidP="00D877F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spacing w:before="0" w:beforeAutospacing="0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 xml:space="preserve">Individual or group </w:t>
      </w:r>
      <w:r>
        <w:rPr>
          <w:spacing w:val="-2"/>
          <w:sz w:val="24"/>
        </w:rPr>
        <w:t>assignments</w:t>
      </w:r>
    </w:p>
    <w:p w14:paraId="61363BFA" w14:textId="77777777" w:rsidR="00FB578A" w:rsidRDefault="00FB578A" w:rsidP="00D877F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spacing w:before="0" w:beforeAutospacing="0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 xml:space="preserve">Student’s projects– Individual and </w:t>
      </w:r>
      <w:r>
        <w:rPr>
          <w:spacing w:val="-2"/>
          <w:sz w:val="24"/>
        </w:rPr>
        <w:t>group</w:t>
      </w:r>
    </w:p>
    <w:p w14:paraId="78A7D5FC" w14:textId="77777777" w:rsidR="00FB578A" w:rsidRDefault="00FB578A" w:rsidP="00D877F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spacing w:before="2" w:beforeAutospacing="0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>Quizzes or Slip</w:t>
      </w:r>
      <w:r>
        <w:rPr>
          <w:spacing w:val="-2"/>
          <w:sz w:val="24"/>
        </w:rPr>
        <w:t xml:space="preserve"> tests.</w:t>
      </w:r>
    </w:p>
    <w:p w14:paraId="59C92187" w14:textId="77777777" w:rsidR="00FB578A" w:rsidRDefault="00FB578A" w:rsidP="00D877F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spacing w:before="0" w:beforeAutospacing="0" w:after="0" w:line="240" w:lineRule="auto"/>
        <w:ind w:hanging="362"/>
        <w:contextualSpacing w:val="0"/>
        <w:rPr>
          <w:sz w:val="24"/>
        </w:rPr>
      </w:pPr>
      <w:r>
        <w:rPr>
          <w:spacing w:val="-2"/>
          <w:sz w:val="24"/>
        </w:rPr>
        <w:t>Presentations</w:t>
      </w:r>
    </w:p>
    <w:p w14:paraId="141810FC" w14:textId="77777777" w:rsidR="00FB578A" w:rsidRDefault="00FB578A" w:rsidP="00D877F5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spacing w:before="0" w:beforeAutospacing="0" w:after="0" w:line="240" w:lineRule="auto"/>
        <w:ind w:hanging="362"/>
        <w:contextualSpacing w:val="0"/>
        <w:rPr>
          <w:sz w:val="24"/>
        </w:rPr>
      </w:pPr>
      <w:r>
        <w:rPr>
          <w:sz w:val="24"/>
        </w:rPr>
        <w:t xml:space="preserve">Research </w:t>
      </w:r>
      <w:r>
        <w:rPr>
          <w:spacing w:val="-2"/>
          <w:sz w:val="24"/>
        </w:rPr>
        <w:t>papers</w:t>
      </w:r>
    </w:p>
    <w:p w14:paraId="7A505E52" w14:textId="77777777" w:rsidR="00FB578A" w:rsidRDefault="00FB578A" w:rsidP="00FB578A">
      <w:pPr>
        <w:rPr>
          <w:sz w:val="24"/>
        </w:rPr>
      </w:pPr>
    </w:p>
    <w:p w14:paraId="783F7AA1" w14:textId="77777777" w:rsidR="00FB578A" w:rsidRDefault="00FB578A" w:rsidP="00FB578A">
      <w:pPr>
        <w:pStyle w:val="Heading1"/>
        <w:spacing w:before="76"/>
      </w:pPr>
      <w:r>
        <w:rPr>
          <w:spacing w:val="-2"/>
        </w:rPr>
        <w:t>Books:</w:t>
      </w:r>
    </w:p>
    <w:p w14:paraId="365062A8" w14:textId="77777777" w:rsidR="00FB578A" w:rsidRDefault="00FB578A" w:rsidP="00D877F5">
      <w:pPr>
        <w:pStyle w:val="ListParagraph"/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before="115" w:beforeAutospacing="0" w:after="0" w:line="240" w:lineRule="auto"/>
        <w:ind w:hanging="427"/>
        <w:contextualSpacing w:val="0"/>
        <w:rPr>
          <w:sz w:val="24"/>
        </w:rPr>
      </w:pPr>
      <w:r>
        <w:rPr>
          <w:sz w:val="24"/>
        </w:rPr>
        <w:t xml:space="preserve">Public Administration by Awasthi &amp; </w:t>
      </w:r>
      <w:r>
        <w:rPr>
          <w:spacing w:val="-2"/>
          <w:sz w:val="24"/>
        </w:rPr>
        <w:t>Maheswari</w:t>
      </w:r>
    </w:p>
    <w:p w14:paraId="44E59DB9" w14:textId="77777777" w:rsidR="00FB578A" w:rsidRDefault="00FB578A" w:rsidP="00D877F5">
      <w:pPr>
        <w:pStyle w:val="ListParagraph"/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before="0" w:beforeAutospacing="0" w:after="0" w:line="240" w:lineRule="auto"/>
        <w:ind w:hanging="427"/>
        <w:contextualSpacing w:val="0"/>
        <w:rPr>
          <w:sz w:val="24"/>
        </w:rPr>
      </w:pPr>
      <w:r>
        <w:rPr>
          <w:sz w:val="24"/>
        </w:rPr>
        <w:t xml:space="preserve">Indian Administration by </w:t>
      </w:r>
      <w:r>
        <w:rPr>
          <w:spacing w:val="-2"/>
          <w:sz w:val="24"/>
        </w:rPr>
        <w:t>Maheswari</w:t>
      </w:r>
    </w:p>
    <w:p w14:paraId="37E0A21E" w14:textId="77777777" w:rsidR="00FB578A" w:rsidRDefault="00FB578A" w:rsidP="00D877F5">
      <w:pPr>
        <w:pStyle w:val="ListParagraph"/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before="0" w:beforeAutospacing="0" w:after="0" w:line="240" w:lineRule="auto"/>
        <w:ind w:hanging="427"/>
        <w:contextualSpacing w:val="0"/>
        <w:rPr>
          <w:sz w:val="24"/>
        </w:rPr>
      </w:pPr>
      <w:r>
        <w:rPr>
          <w:sz w:val="24"/>
        </w:rPr>
        <w:t>Administrative Theories by Mohit</w:t>
      </w:r>
      <w:r>
        <w:rPr>
          <w:spacing w:val="-2"/>
          <w:sz w:val="24"/>
        </w:rPr>
        <w:t xml:space="preserve"> Bhattacharya</w:t>
      </w:r>
    </w:p>
    <w:p w14:paraId="3FB81F8E" w14:textId="77777777" w:rsidR="00FB578A" w:rsidRDefault="00FB578A" w:rsidP="00D877F5">
      <w:pPr>
        <w:pStyle w:val="ListParagraph"/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before="0" w:beforeAutospacing="0" w:after="0" w:line="240" w:lineRule="auto"/>
        <w:ind w:hanging="427"/>
        <w:contextualSpacing w:val="0"/>
        <w:rPr>
          <w:sz w:val="24"/>
        </w:rPr>
      </w:pPr>
      <w:r>
        <w:rPr>
          <w:sz w:val="24"/>
        </w:rPr>
        <w:t>Comparative Administration by Mohit</w:t>
      </w:r>
      <w:r w:rsidR="00F566E8">
        <w:rPr>
          <w:sz w:val="24"/>
        </w:rPr>
        <w:t xml:space="preserve"> </w:t>
      </w:r>
      <w:r>
        <w:rPr>
          <w:spacing w:val="-2"/>
          <w:sz w:val="24"/>
        </w:rPr>
        <w:t>Bhattacharya</w:t>
      </w:r>
    </w:p>
    <w:p w14:paraId="159F6F71" w14:textId="77777777" w:rsidR="00FB578A" w:rsidRDefault="00FB578A" w:rsidP="00D877F5">
      <w:pPr>
        <w:pStyle w:val="ListParagraph"/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before="0" w:beforeAutospacing="0" w:after="0" w:line="240" w:lineRule="auto"/>
        <w:ind w:hanging="427"/>
        <w:contextualSpacing w:val="0"/>
        <w:rPr>
          <w:sz w:val="24"/>
        </w:rPr>
      </w:pPr>
      <w:r>
        <w:rPr>
          <w:sz w:val="24"/>
        </w:rPr>
        <w:t xml:space="preserve">Indian Government &amp;Politics by </w:t>
      </w:r>
      <w:proofErr w:type="spellStart"/>
      <w:r>
        <w:rPr>
          <w:spacing w:val="-2"/>
          <w:sz w:val="24"/>
        </w:rPr>
        <w:t>B.L.Fadia</w:t>
      </w:r>
      <w:proofErr w:type="spellEnd"/>
    </w:p>
    <w:p w14:paraId="20830843" w14:textId="77777777" w:rsidR="00FB578A" w:rsidRDefault="00FB578A" w:rsidP="00FB57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0AD62" w14:textId="77777777" w:rsidR="00FB578A" w:rsidRDefault="00FB578A" w:rsidP="00FB57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68678A" w14:textId="77777777" w:rsidR="00FB578A" w:rsidRDefault="00FB578A" w:rsidP="00FB57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8D1EE" w14:textId="77777777" w:rsidR="00FB578A" w:rsidRDefault="00FB578A" w:rsidP="00FB57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7A6529" w14:textId="77777777" w:rsidR="00FB578A" w:rsidRDefault="00FB578A" w:rsidP="00FB57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87BD97" w14:textId="77777777" w:rsidR="00FB578A" w:rsidRDefault="00FB578A" w:rsidP="00FB578A">
      <w:pPr>
        <w:rPr>
          <w:sz w:val="24"/>
        </w:rPr>
        <w:sectPr w:rsidR="00FB578A" w:rsidSect="00FB578A">
          <w:pgSz w:w="11920" w:h="16850"/>
          <w:pgMar w:top="1320" w:right="1320" w:bottom="280" w:left="1340" w:header="720" w:footer="720" w:gutter="0"/>
          <w:cols w:space="720"/>
        </w:sectPr>
      </w:pPr>
    </w:p>
    <w:p w14:paraId="1581590C" w14:textId="77777777" w:rsidR="00DB0060" w:rsidRDefault="00DB0060" w:rsidP="00DB0060">
      <w:pPr>
        <w:pStyle w:val="Heading1"/>
        <w:spacing w:before="69"/>
        <w:ind w:left="3580"/>
      </w:pPr>
      <w:r>
        <w:lastRenderedPageBreak/>
        <w:t>9.</w:t>
      </w:r>
      <w:r>
        <w:rPr>
          <w:spacing w:val="59"/>
        </w:rPr>
        <w:t xml:space="preserve"> </w:t>
      </w:r>
      <w:r>
        <w:t>Dynamics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System</w:t>
      </w:r>
    </w:p>
    <w:p w14:paraId="1E41D955" w14:textId="77777777" w:rsidR="00DB0060" w:rsidRDefault="00DB0060" w:rsidP="00DB0060">
      <w:pPr>
        <w:pStyle w:val="BodyText"/>
        <w:spacing w:before="221"/>
        <w:ind w:left="1138" w:firstLine="0"/>
      </w:pPr>
      <w:r>
        <w:rPr>
          <w:b/>
        </w:rPr>
        <w:t>Learning</w:t>
      </w:r>
      <w:r>
        <w:rPr>
          <w:b/>
          <w:spacing w:val="19"/>
        </w:rPr>
        <w:t xml:space="preserve"> </w:t>
      </w:r>
      <w:r>
        <w:rPr>
          <w:b/>
        </w:rPr>
        <w:t>Objectives:</w:t>
      </w:r>
      <w:r>
        <w:rPr>
          <w:b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gets</w:t>
      </w:r>
      <w:r>
        <w:rPr>
          <w:spacing w:val="24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outline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political</w:t>
      </w:r>
      <w:r>
        <w:rPr>
          <w:spacing w:val="23"/>
        </w:rPr>
        <w:t xml:space="preserve"> </w:t>
      </w:r>
      <w:r>
        <w:t>dynamics,</w:t>
      </w:r>
      <w:r>
        <w:rPr>
          <w:spacing w:val="-57"/>
        </w:rPr>
        <w:t xml:space="preserve"> </w:t>
      </w:r>
      <w:r>
        <w:rPr>
          <w:spacing w:val="-1"/>
        </w:rPr>
        <w:t>various</w:t>
      </w:r>
      <w:r>
        <w:rPr>
          <w:spacing w:val="-14"/>
        </w:rPr>
        <w:t xml:space="preserve"> </w:t>
      </w:r>
      <w:r>
        <w:rPr>
          <w:spacing w:val="-1"/>
        </w:rPr>
        <w:t>regulatory</w:t>
      </w:r>
      <w:r>
        <w:rPr>
          <w:spacing w:val="-13"/>
        </w:rPr>
        <w:t xml:space="preserve"> </w:t>
      </w:r>
      <w:r>
        <w:rPr>
          <w:spacing w:val="-1"/>
        </w:rPr>
        <w:t>institutions,</w:t>
      </w:r>
      <w:r>
        <w:rPr>
          <w:spacing w:val="-14"/>
        </w:rPr>
        <w:t xml:space="preserve"> </w:t>
      </w:r>
      <w:r>
        <w:rPr>
          <w:spacing w:val="-1"/>
        </w:rPr>
        <w:t>governing</w:t>
      </w:r>
      <w:r>
        <w:rPr>
          <w:spacing w:val="-14"/>
        </w:rPr>
        <w:t xml:space="preserve"> </w:t>
      </w:r>
      <w:r>
        <w:t>mechanisms,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significance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civil</w:t>
      </w:r>
      <w:r>
        <w:rPr>
          <w:spacing w:val="-14"/>
        </w:rPr>
        <w:t xml:space="preserve"> </w:t>
      </w:r>
      <w:r>
        <w:t>services.</w:t>
      </w:r>
    </w:p>
    <w:p w14:paraId="5F3B5FA7" w14:textId="77777777" w:rsidR="00DB0060" w:rsidRDefault="00DB0060" w:rsidP="00DB0060">
      <w:pPr>
        <w:pStyle w:val="BodyText"/>
        <w:spacing w:before="121" w:line="276" w:lineRule="exact"/>
        <w:ind w:left="1138" w:firstLine="0"/>
      </w:pPr>
      <w:r>
        <w:rPr>
          <w:b/>
          <w:spacing w:val="-4"/>
        </w:rPr>
        <w:t>Learning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Outcomes</w:t>
      </w:r>
      <w:r>
        <w:rPr>
          <w:spacing w:val="-4"/>
        </w:rPr>
        <w:t>: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successful</w:t>
      </w:r>
      <w:r>
        <w:rPr>
          <w:spacing w:val="-7"/>
        </w:rPr>
        <w:t xml:space="preserve"> </w:t>
      </w:r>
      <w:r>
        <w:rPr>
          <w:spacing w:val="-4"/>
        </w:rPr>
        <w:t>completion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students</w:t>
      </w:r>
      <w:r>
        <w:rPr>
          <w:spacing w:val="-4"/>
        </w:rPr>
        <w:t xml:space="preserve"> </w:t>
      </w:r>
      <w:r>
        <w:rPr>
          <w:spacing w:val="-3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able</w:t>
      </w:r>
      <w:r>
        <w:rPr>
          <w:spacing w:val="-16"/>
        </w:rPr>
        <w:t xml:space="preserve"> </w:t>
      </w:r>
      <w:r>
        <w:rPr>
          <w:spacing w:val="-3"/>
        </w:rPr>
        <w:t>to:</w:t>
      </w:r>
    </w:p>
    <w:p w14:paraId="03D17857" w14:textId="77777777" w:rsidR="00DB0060" w:rsidRDefault="00DB0060" w:rsidP="00D877F5">
      <w:pPr>
        <w:pStyle w:val="ListParagraph"/>
        <w:widowControl w:val="0"/>
        <w:numPr>
          <w:ilvl w:val="1"/>
          <w:numId w:val="57"/>
        </w:numPr>
        <w:tabs>
          <w:tab w:val="left" w:pos="2180"/>
          <w:tab w:val="left" w:pos="218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pacing w:val="-2"/>
          <w:sz w:val="24"/>
        </w:rPr>
        <w:t>Know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dynamics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India.</w:t>
      </w:r>
    </w:p>
    <w:p w14:paraId="16025FF3" w14:textId="77777777" w:rsidR="00DB0060" w:rsidRDefault="00DB0060" w:rsidP="00D877F5">
      <w:pPr>
        <w:pStyle w:val="ListParagraph"/>
        <w:widowControl w:val="0"/>
        <w:numPr>
          <w:ilvl w:val="1"/>
          <w:numId w:val="57"/>
        </w:numPr>
        <w:tabs>
          <w:tab w:val="left" w:pos="2180"/>
          <w:tab w:val="left" w:pos="218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dynamics.</w:t>
      </w:r>
    </w:p>
    <w:p w14:paraId="7427A58C" w14:textId="77777777" w:rsidR="00DB0060" w:rsidRDefault="00DB0060" w:rsidP="00D877F5">
      <w:pPr>
        <w:pStyle w:val="ListParagraph"/>
        <w:widowControl w:val="0"/>
        <w:numPr>
          <w:ilvl w:val="1"/>
          <w:numId w:val="57"/>
        </w:numPr>
        <w:tabs>
          <w:tab w:val="left" w:pos="2180"/>
          <w:tab w:val="left" w:pos="218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Measure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India.</w:t>
      </w:r>
    </w:p>
    <w:p w14:paraId="3006D582" w14:textId="77777777" w:rsidR="00DB0060" w:rsidRDefault="00DB0060" w:rsidP="00D877F5">
      <w:pPr>
        <w:pStyle w:val="ListParagraph"/>
        <w:widowControl w:val="0"/>
        <w:numPr>
          <w:ilvl w:val="1"/>
          <w:numId w:val="57"/>
        </w:numPr>
        <w:tabs>
          <w:tab w:val="left" w:pos="2180"/>
          <w:tab w:val="left" w:pos="2181"/>
        </w:tabs>
        <w:autoSpaceDE w:val="0"/>
        <w:autoSpaceDN w:val="0"/>
        <w:spacing w:before="1" w:beforeAutospacing="0" w:after="0" w:line="293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Acquaint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governing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mechanisms.</w:t>
      </w:r>
    </w:p>
    <w:p w14:paraId="1139BA91" w14:textId="77777777" w:rsidR="00DB0060" w:rsidRDefault="00DB0060" w:rsidP="00D877F5">
      <w:pPr>
        <w:pStyle w:val="ListParagraph"/>
        <w:widowControl w:val="0"/>
        <w:numPr>
          <w:ilvl w:val="1"/>
          <w:numId w:val="57"/>
        </w:numPr>
        <w:tabs>
          <w:tab w:val="left" w:pos="2180"/>
          <w:tab w:val="left" w:pos="218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Learn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role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Civil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Services.</w:t>
      </w:r>
    </w:p>
    <w:p w14:paraId="6EB6F416" w14:textId="77777777" w:rsidR="00DB0060" w:rsidRDefault="00DB0060" w:rsidP="00DB0060">
      <w:pPr>
        <w:pStyle w:val="BodyText"/>
        <w:spacing w:before="10"/>
        <w:ind w:left="0" w:firstLine="0"/>
        <w:rPr>
          <w:sz w:val="23"/>
        </w:rPr>
      </w:pPr>
    </w:p>
    <w:p w14:paraId="7BBEDEA8" w14:textId="77777777" w:rsidR="00DB0060" w:rsidRDefault="00DB0060" w:rsidP="00DB0060">
      <w:pPr>
        <w:pStyle w:val="Heading1"/>
        <w:spacing w:line="263" w:lineRule="exact"/>
      </w:pPr>
      <w:r>
        <w:rPr>
          <w:spacing w:val="-6"/>
        </w:rPr>
        <w:t>Unit</w:t>
      </w:r>
      <w:r>
        <w:rPr>
          <w:spacing w:val="-1"/>
        </w:rPr>
        <w:t xml:space="preserve"> </w:t>
      </w:r>
      <w:r>
        <w:rPr>
          <w:spacing w:val="-5"/>
        </w:rPr>
        <w:t>–</w:t>
      </w:r>
      <w:r>
        <w:t xml:space="preserve"> </w:t>
      </w:r>
      <w:r>
        <w:rPr>
          <w:spacing w:val="-5"/>
        </w:rPr>
        <w:t>I:</w:t>
      </w:r>
      <w:r>
        <w:t xml:space="preserve"> </w:t>
      </w:r>
      <w:r>
        <w:rPr>
          <w:spacing w:val="-5"/>
        </w:rPr>
        <w:t>Social</w:t>
      </w:r>
      <w:r>
        <w:rPr>
          <w:spacing w:val="-17"/>
        </w:rPr>
        <w:t xml:space="preserve"> </w:t>
      </w:r>
      <w:r>
        <w:rPr>
          <w:spacing w:val="-5"/>
        </w:rPr>
        <w:t>Dynamics:</w:t>
      </w:r>
    </w:p>
    <w:p w14:paraId="6470DE2C" w14:textId="77777777" w:rsidR="00DB0060" w:rsidRDefault="00DB0060" w:rsidP="00D877F5">
      <w:pPr>
        <w:pStyle w:val="ListParagraph"/>
        <w:widowControl w:val="0"/>
        <w:numPr>
          <w:ilvl w:val="0"/>
          <w:numId w:val="56"/>
        </w:numPr>
        <w:tabs>
          <w:tab w:val="left" w:pos="1593"/>
        </w:tabs>
        <w:autoSpaceDE w:val="0"/>
        <w:autoSpaceDN w:val="0"/>
        <w:spacing w:before="0" w:beforeAutospacing="0" w:after="0" w:line="249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Role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Caste</w:t>
      </w:r>
    </w:p>
    <w:p w14:paraId="590823A9" w14:textId="77777777" w:rsidR="00DB0060" w:rsidRDefault="00DB0060" w:rsidP="00D877F5">
      <w:pPr>
        <w:pStyle w:val="ListParagraph"/>
        <w:widowControl w:val="0"/>
        <w:numPr>
          <w:ilvl w:val="0"/>
          <w:numId w:val="56"/>
        </w:numPr>
        <w:tabs>
          <w:tab w:val="left" w:pos="1593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Religion</w:t>
      </w:r>
    </w:p>
    <w:p w14:paraId="284CF6E4" w14:textId="77777777" w:rsidR="00DB0060" w:rsidRDefault="00DB0060" w:rsidP="00D877F5">
      <w:pPr>
        <w:pStyle w:val="ListParagraph"/>
        <w:widowControl w:val="0"/>
        <w:numPr>
          <w:ilvl w:val="0"/>
          <w:numId w:val="56"/>
        </w:numPr>
        <w:tabs>
          <w:tab w:val="left" w:pos="1593"/>
        </w:tabs>
        <w:autoSpaceDE w:val="0"/>
        <w:autoSpaceDN w:val="0"/>
        <w:spacing w:before="0" w:beforeAutospacing="0" w:after="0" w:line="258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Language</w:t>
      </w:r>
    </w:p>
    <w:p w14:paraId="2BA86345" w14:textId="77777777" w:rsidR="00DB0060" w:rsidRDefault="00DB0060" w:rsidP="00D877F5">
      <w:pPr>
        <w:pStyle w:val="ListParagraph"/>
        <w:widowControl w:val="0"/>
        <w:numPr>
          <w:ilvl w:val="0"/>
          <w:numId w:val="56"/>
        </w:numPr>
        <w:tabs>
          <w:tab w:val="left" w:pos="1593"/>
        </w:tabs>
        <w:autoSpaceDE w:val="0"/>
        <w:autoSpaceDN w:val="0"/>
        <w:spacing w:before="0" w:beforeAutospacing="0" w:after="0" w:line="274" w:lineRule="exact"/>
        <w:ind w:hanging="361"/>
        <w:contextualSpacing w:val="0"/>
        <w:rPr>
          <w:sz w:val="24"/>
        </w:rPr>
      </w:pP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Media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Politics</w:t>
      </w:r>
    </w:p>
    <w:p w14:paraId="75F50AC1" w14:textId="77777777" w:rsidR="00DB0060" w:rsidRDefault="00DB0060" w:rsidP="00DB0060">
      <w:pPr>
        <w:pStyle w:val="Heading1"/>
        <w:spacing w:line="264" w:lineRule="exact"/>
      </w:pPr>
      <w:r>
        <w:rPr>
          <w:spacing w:val="-6"/>
        </w:rPr>
        <w:t>Unit</w:t>
      </w:r>
      <w:r>
        <w:rPr>
          <w:spacing w:val="-1"/>
        </w:rPr>
        <w:t xml:space="preserve"> </w:t>
      </w:r>
      <w:r>
        <w:rPr>
          <w:spacing w:val="-6"/>
        </w:rPr>
        <w:t>–</w:t>
      </w:r>
      <w:r>
        <w:rPr>
          <w:spacing w:val="-1"/>
        </w:rPr>
        <w:t xml:space="preserve"> </w:t>
      </w:r>
      <w:r>
        <w:rPr>
          <w:spacing w:val="-6"/>
        </w:rPr>
        <w:t>II:</w:t>
      </w:r>
      <w:r>
        <w:t xml:space="preserve"> </w:t>
      </w:r>
      <w:r>
        <w:rPr>
          <w:spacing w:val="-5"/>
        </w:rPr>
        <w:t>Political</w:t>
      </w:r>
      <w:r>
        <w:rPr>
          <w:spacing w:val="-14"/>
        </w:rPr>
        <w:t xml:space="preserve"> </w:t>
      </w:r>
      <w:r>
        <w:rPr>
          <w:spacing w:val="-5"/>
        </w:rPr>
        <w:t>Dynamics:</w:t>
      </w:r>
    </w:p>
    <w:p w14:paraId="54AA9343" w14:textId="77777777" w:rsidR="00DB0060" w:rsidRDefault="00DB0060" w:rsidP="00D877F5">
      <w:pPr>
        <w:pStyle w:val="ListParagraph"/>
        <w:widowControl w:val="0"/>
        <w:numPr>
          <w:ilvl w:val="0"/>
          <w:numId w:val="55"/>
        </w:numPr>
        <w:tabs>
          <w:tab w:val="left" w:pos="1593"/>
        </w:tabs>
        <w:autoSpaceDE w:val="0"/>
        <w:autoSpaceDN w:val="0"/>
        <w:spacing w:before="0" w:beforeAutospacing="0" w:after="0" w:line="248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Politics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Reservation</w:t>
      </w:r>
    </w:p>
    <w:p w14:paraId="2EE042A3" w14:textId="77777777" w:rsidR="00DB0060" w:rsidRDefault="00DB0060" w:rsidP="00D877F5">
      <w:pPr>
        <w:pStyle w:val="ListParagraph"/>
        <w:widowControl w:val="0"/>
        <w:numPr>
          <w:ilvl w:val="0"/>
          <w:numId w:val="55"/>
        </w:numPr>
        <w:tabs>
          <w:tab w:val="left" w:pos="1593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Criminalization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Politics</w:t>
      </w:r>
    </w:p>
    <w:p w14:paraId="6C694420" w14:textId="77777777" w:rsidR="00DB0060" w:rsidRDefault="00DB0060" w:rsidP="00D877F5">
      <w:pPr>
        <w:pStyle w:val="ListParagraph"/>
        <w:widowControl w:val="0"/>
        <w:numPr>
          <w:ilvl w:val="0"/>
          <w:numId w:val="55"/>
        </w:numPr>
        <w:tabs>
          <w:tab w:val="left" w:pos="1593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Regionalism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India</w:t>
      </w:r>
    </w:p>
    <w:p w14:paraId="1D676275" w14:textId="77777777" w:rsidR="00DB0060" w:rsidRDefault="00DB0060" w:rsidP="00D877F5">
      <w:pPr>
        <w:pStyle w:val="ListParagraph"/>
        <w:widowControl w:val="0"/>
        <w:numPr>
          <w:ilvl w:val="0"/>
          <w:numId w:val="55"/>
        </w:numPr>
        <w:tabs>
          <w:tab w:val="left" w:pos="1593"/>
        </w:tabs>
        <w:autoSpaceDE w:val="0"/>
        <w:autoSpaceDN w:val="0"/>
        <w:spacing w:before="0" w:beforeAutospacing="0" w:after="0" w:line="258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threats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Security</w:t>
      </w:r>
    </w:p>
    <w:p w14:paraId="2238EC76" w14:textId="77777777" w:rsidR="00DB0060" w:rsidRDefault="00DB0060" w:rsidP="00DB0060">
      <w:pPr>
        <w:pStyle w:val="Heading1"/>
        <w:spacing w:line="262" w:lineRule="exact"/>
      </w:pPr>
      <w:r>
        <w:rPr>
          <w:spacing w:val="-6"/>
        </w:rPr>
        <w:t>Unit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III:</w:t>
      </w:r>
      <w:r>
        <w:rPr>
          <w:spacing w:val="-7"/>
        </w:rPr>
        <w:t xml:space="preserve"> </w:t>
      </w:r>
      <w:r>
        <w:rPr>
          <w:spacing w:val="-6"/>
        </w:rPr>
        <w:t>Regulatory</w:t>
      </w:r>
      <w:r>
        <w:rPr>
          <w:spacing w:val="-5"/>
        </w:rPr>
        <w:t xml:space="preserve"> Institutions:</w:t>
      </w:r>
    </w:p>
    <w:p w14:paraId="7CD4290E" w14:textId="77777777" w:rsidR="00DB0060" w:rsidRDefault="00DB0060" w:rsidP="00D877F5">
      <w:pPr>
        <w:pStyle w:val="ListParagraph"/>
        <w:widowControl w:val="0"/>
        <w:numPr>
          <w:ilvl w:val="0"/>
          <w:numId w:val="54"/>
        </w:numPr>
        <w:tabs>
          <w:tab w:val="left" w:pos="1461"/>
        </w:tabs>
        <w:autoSpaceDE w:val="0"/>
        <w:autoSpaceDN w:val="0"/>
        <w:spacing w:before="0" w:beforeAutospacing="0" w:after="0" w:line="248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NITI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Ayog</w:t>
      </w:r>
    </w:p>
    <w:p w14:paraId="7237F525" w14:textId="77777777" w:rsidR="00DB0060" w:rsidRDefault="00DB0060" w:rsidP="00D877F5">
      <w:pPr>
        <w:pStyle w:val="ListParagraph"/>
        <w:widowControl w:val="0"/>
        <w:numPr>
          <w:ilvl w:val="0"/>
          <w:numId w:val="54"/>
        </w:numPr>
        <w:tabs>
          <w:tab w:val="left" w:pos="1461"/>
        </w:tabs>
        <w:autoSpaceDE w:val="0"/>
        <w:autoSpaceDN w:val="0"/>
        <w:spacing w:before="0" w:beforeAutospacing="0" w:after="0" w:line="246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Commission</w:t>
      </w:r>
    </w:p>
    <w:p w14:paraId="67C47E68" w14:textId="77777777" w:rsidR="00DB0060" w:rsidRDefault="00DB0060" w:rsidP="00D877F5">
      <w:pPr>
        <w:pStyle w:val="ListParagraph"/>
        <w:widowControl w:val="0"/>
        <w:numPr>
          <w:ilvl w:val="0"/>
          <w:numId w:val="54"/>
        </w:numPr>
        <w:tabs>
          <w:tab w:val="left" w:pos="1461"/>
        </w:tabs>
        <w:autoSpaceDE w:val="0"/>
        <w:autoSpaceDN w:val="0"/>
        <w:spacing w:before="0" w:beforeAutospacing="0" w:after="0" w:line="259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Comptroller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Auditor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General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India</w:t>
      </w:r>
    </w:p>
    <w:p w14:paraId="78324042" w14:textId="77777777" w:rsidR="00DB0060" w:rsidRDefault="00DB0060" w:rsidP="00D877F5">
      <w:pPr>
        <w:pStyle w:val="ListParagraph"/>
        <w:widowControl w:val="0"/>
        <w:numPr>
          <w:ilvl w:val="0"/>
          <w:numId w:val="54"/>
        </w:numPr>
        <w:tabs>
          <w:tab w:val="left" w:pos="1461"/>
        </w:tabs>
        <w:autoSpaceDE w:val="0"/>
        <w:autoSpaceDN w:val="0"/>
        <w:spacing w:before="0" w:beforeAutospacing="0" w:after="0" w:line="274" w:lineRule="exact"/>
        <w:ind w:hanging="361"/>
        <w:contextualSpacing w:val="0"/>
        <w:rPr>
          <w:sz w:val="24"/>
        </w:rPr>
      </w:pPr>
      <w:r>
        <w:rPr>
          <w:w w:val="95"/>
          <w:sz w:val="24"/>
        </w:rPr>
        <w:t>Central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Vigilance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Commission</w:t>
      </w:r>
    </w:p>
    <w:p w14:paraId="3AD81412" w14:textId="77777777" w:rsidR="00DB0060" w:rsidRDefault="00DB0060" w:rsidP="00DB0060">
      <w:pPr>
        <w:pStyle w:val="Heading1"/>
        <w:spacing w:line="260" w:lineRule="exact"/>
      </w:pPr>
      <w:r>
        <w:rPr>
          <w:spacing w:val="-5"/>
        </w:rPr>
        <w:t>Unit</w:t>
      </w:r>
      <w:r>
        <w:rPr>
          <w:spacing w:val="-10"/>
        </w:rPr>
        <w:t xml:space="preserve"> </w:t>
      </w:r>
      <w:r>
        <w:rPr>
          <w:spacing w:val="-5"/>
        </w:rPr>
        <w:t>–</w:t>
      </w:r>
      <w:r>
        <w:rPr>
          <w:spacing w:val="-10"/>
        </w:rPr>
        <w:t xml:space="preserve"> </w:t>
      </w:r>
      <w:r>
        <w:rPr>
          <w:spacing w:val="-5"/>
        </w:rPr>
        <w:t>IV:</w:t>
      </w:r>
      <w:r>
        <w:rPr>
          <w:spacing w:val="-9"/>
        </w:rPr>
        <w:t xml:space="preserve"> </w:t>
      </w:r>
      <w:r>
        <w:rPr>
          <w:spacing w:val="-5"/>
        </w:rPr>
        <w:t>Governing</w:t>
      </w:r>
      <w:r>
        <w:rPr>
          <w:spacing w:val="-7"/>
        </w:rPr>
        <w:t xml:space="preserve"> </w:t>
      </w:r>
      <w:r>
        <w:rPr>
          <w:spacing w:val="-5"/>
        </w:rPr>
        <w:t>Mechanisms:</w:t>
      </w:r>
    </w:p>
    <w:p w14:paraId="0E86C631" w14:textId="77777777" w:rsidR="00DB0060" w:rsidRDefault="00DB0060" w:rsidP="00D877F5">
      <w:pPr>
        <w:pStyle w:val="ListParagraph"/>
        <w:widowControl w:val="0"/>
        <w:numPr>
          <w:ilvl w:val="0"/>
          <w:numId w:val="53"/>
        </w:numPr>
        <w:tabs>
          <w:tab w:val="left" w:pos="1461"/>
        </w:tabs>
        <w:autoSpaceDE w:val="0"/>
        <w:autoSpaceDN w:val="0"/>
        <w:spacing w:before="0" w:beforeAutospacing="0" w:after="0" w:line="242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Central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Commission</w:t>
      </w:r>
    </w:p>
    <w:p w14:paraId="636DFC7F" w14:textId="77777777" w:rsidR="00DB0060" w:rsidRDefault="00DB0060" w:rsidP="00D877F5">
      <w:pPr>
        <w:pStyle w:val="ListParagraph"/>
        <w:widowControl w:val="0"/>
        <w:numPr>
          <w:ilvl w:val="0"/>
          <w:numId w:val="53"/>
        </w:numPr>
        <w:tabs>
          <w:tab w:val="left" w:pos="1461"/>
        </w:tabs>
        <w:autoSpaceDE w:val="0"/>
        <w:autoSpaceDN w:val="0"/>
        <w:spacing w:before="0" w:beforeAutospacing="0" w:after="0" w:line="241" w:lineRule="exact"/>
        <w:ind w:hanging="361"/>
        <w:contextualSpacing w:val="0"/>
        <w:rPr>
          <w:sz w:val="24"/>
        </w:rPr>
      </w:pPr>
      <w:r>
        <w:rPr>
          <w:sz w:val="24"/>
        </w:rPr>
        <w:t>Lokpal</w:t>
      </w:r>
    </w:p>
    <w:p w14:paraId="0D7C84E8" w14:textId="77777777" w:rsidR="00DB0060" w:rsidRDefault="00DB0060" w:rsidP="00D877F5">
      <w:pPr>
        <w:pStyle w:val="ListParagraph"/>
        <w:widowControl w:val="0"/>
        <w:numPr>
          <w:ilvl w:val="0"/>
          <w:numId w:val="53"/>
        </w:numPr>
        <w:tabs>
          <w:tab w:val="left" w:pos="1461"/>
        </w:tabs>
        <w:autoSpaceDE w:val="0"/>
        <w:autoSpaceDN w:val="0"/>
        <w:spacing w:before="0" w:beforeAutospacing="0" w:after="0" w:line="257" w:lineRule="exact"/>
        <w:ind w:hanging="361"/>
        <w:contextualSpacing w:val="0"/>
        <w:rPr>
          <w:sz w:val="24"/>
        </w:rPr>
      </w:pPr>
      <w:r>
        <w:rPr>
          <w:spacing w:val="-3"/>
          <w:sz w:val="24"/>
        </w:rPr>
        <w:t>Lok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Ayukta</w:t>
      </w:r>
    </w:p>
    <w:p w14:paraId="7D0379EA" w14:textId="77777777" w:rsidR="00DB0060" w:rsidRDefault="00DB0060" w:rsidP="00D877F5">
      <w:pPr>
        <w:pStyle w:val="ListParagraph"/>
        <w:widowControl w:val="0"/>
        <w:numPr>
          <w:ilvl w:val="0"/>
          <w:numId w:val="53"/>
        </w:numPr>
        <w:tabs>
          <w:tab w:val="left" w:pos="1461"/>
        </w:tabs>
        <w:autoSpaceDE w:val="0"/>
        <w:autoSpaceDN w:val="0"/>
        <w:spacing w:before="0" w:beforeAutospacing="0" w:after="0" w:line="274" w:lineRule="exact"/>
        <w:ind w:hanging="361"/>
        <w:contextualSpacing w:val="0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</w:p>
    <w:p w14:paraId="09690AB6" w14:textId="77777777" w:rsidR="00DB0060" w:rsidRDefault="00DB0060" w:rsidP="00DB0060">
      <w:pPr>
        <w:pStyle w:val="Heading1"/>
        <w:spacing w:line="260" w:lineRule="exact"/>
      </w:pPr>
      <w:r>
        <w:rPr>
          <w:spacing w:val="-2"/>
        </w:rPr>
        <w:t>Unit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V:</w:t>
      </w:r>
      <w:r>
        <w:rPr>
          <w:spacing w:val="-6"/>
        </w:rPr>
        <w:t xml:space="preserve"> </w:t>
      </w:r>
      <w:r>
        <w:rPr>
          <w:spacing w:val="-1"/>
        </w:rPr>
        <w:t>Civil</w:t>
      </w:r>
      <w:r>
        <w:rPr>
          <w:spacing w:val="-14"/>
        </w:rPr>
        <w:t xml:space="preserve"> </w:t>
      </w:r>
      <w:r>
        <w:rPr>
          <w:spacing w:val="-1"/>
        </w:rPr>
        <w:t>Services:</w:t>
      </w:r>
    </w:p>
    <w:p w14:paraId="1DCC8F9B" w14:textId="77777777" w:rsidR="00DB0060" w:rsidRDefault="00DB0060" w:rsidP="00D877F5">
      <w:pPr>
        <w:pStyle w:val="ListParagraph"/>
        <w:widowControl w:val="0"/>
        <w:numPr>
          <w:ilvl w:val="0"/>
          <w:numId w:val="52"/>
        </w:numPr>
        <w:tabs>
          <w:tab w:val="left" w:pos="1461"/>
        </w:tabs>
        <w:autoSpaceDE w:val="0"/>
        <w:autoSpaceDN w:val="0"/>
        <w:spacing w:before="0" w:beforeAutospacing="0" w:after="0" w:line="242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UPSC: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Powers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Functions</w:t>
      </w:r>
    </w:p>
    <w:p w14:paraId="4BADFC95" w14:textId="77777777" w:rsidR="00DB0060" w:rsidRDefault="00DB0060" w:rsidP="00D877F5">
      <w:pPr>
        <w:pStyle w:val="ListParagraph"/>
        <w:widowControl w:val="0"/>
        <w:numPr>
          <w:ilvl w:val="0"/>
          <w:numId w:val="52"/>
        </w:numPr>
        <w:tabs>
          <w:tab w:val="left" w:pos="1461"/>
        </w:tabs>
        <w:autoSpaceDE w:val="0"/>
        <w:autoSpaceDN w:val="0"/>
        <w:spacing w:before="0" w:beforeAutospacing="0" w:after="0" w:line="241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Neutrality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integrity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Civil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Services: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India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Services</w:t>
      </w:r>
    </w:p>
    <w:p w14:paraId="6CBFC0B6" w14:textId="77777777" w:rsidR="00DB0060" w:rsidRDefault="00DB0060" w:rsidP="00D877F5">
      <w:pPr>
        <w:pStyle w:val="ListParagraph"/>
        <w:widowControl w:val="0"/>
        <w:numPr>
          <w:ilvl w:val="0"/>
          <w:numId w:val="52"/>
        </w:numPr>
        <w:tabs>
          <w:tab w:val="left" w:pos="1461"/>
        </w:tabs>
        <w:autoSpaceDE w:val="0"/>
        <w:autoSpaceDN w:val="0"/>
        <w:spacing w:before="0" w:beforeAutospacing="0" w:after="0" w:line="257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Administrative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Reforms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Commission: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ARC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Recommendations,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1966</w:t>
      </w:r>
    </w:p>
    <w:p w14:paraId="1350E521" w14:textId="77777777" w:rsidR="00DB0060" w:rsidRDefault="00DB0060" w:rsidP="00D877F5">
      <w:pPr>
        <w:pStyle w:val="ListParagraph"/>
        <w:widowControl w:val="0"/>
        <w:numPr>
          <w:ilvl w:val="0"/>
          <w:numId w:val="52"/>
        </w:numPr>
        <w:tabs>
          <w:tab w:val="left" w:pos="1461"/>
        </w:tabs>
        <w:autoSpaceDE w:val="0"/>
        <w:autoSpaceDN w:val="0"/>
        <w:spacing w:before="0" w:beforeAutospacing="0" w:after="0" w:line="274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Administrative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Reforms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Commission: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ARC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Recommendations,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2005</w:t>
      </w:r>
    </w:p>
    <w:p w14:paraId="2172E2C1" w14:textId="77777777" w:rsidR="00DB0060" w:rsidRDefault="00DB0060" w:rsidP="00DB0060">
      <w:pPr>
        <w:pStyle w:val="Heading1"/>
        <w:spacing w:before="1"/>
        <w:ind w:left="1460" w:right="4277" w:hanging="720"/>
      </w:pPr>
      <w:r>
        <w:t>Unit-wise proposed activities &amp; evaluation:</w:t>
      </w:r>
      <w:r>
        <w:rPr>
          <w:spacing w:val="1"/>
        </w:rPr>
        <w:t xml:space="preserve"> </w:t>
      </w:r>
      <w:r>
        <w:t>Celebrations on Civil Services Day.</w:t>
      </w:r>
      <w:r>
        <w:rPr>
          <w:spacing w:val="1"/>
        </w:rPr>
        <w:t xml:space="preserve"> </w:t>
      </w:r>
      <w:r>
        <w:t>Webinar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dynamics</w:t>
      </w:r>
    </w:p>
    <w:p w14:paraId="4F71CFB1" w14:textId="77777777" w:rsidR="00DB0060" w:rsidRDefault="00DB0060" w:rsidP="00D877F5">
      <w:pPr>
        <w:pStyle w:val="ListParagraph"/>
        <w:widowControl w:val="0"/>
        <w:numPr>
          <w:ilvl w:val="0"/>
          <w:numId w:val="5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Marks obtained.</w:t>
      </w:r>
    </w:p>
    <w:p w14:paraId="5C39A160" w14:textId="77777777" w:rsidR="00DB0060" w:rsidRDefault="00DB0060" w:rsidP="00D877F5">
      <w:pPr>
        <w:pStyle w:val="ListParagraph"/>
        <w:widowControl w:val="0"/>
        <w:numPr>
          <w:ilvl w:val="0"/>
          <w:numId w:val="5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 w14:paraId="29F0C52E" w14:textId="77777777" w:rsidR="00DB0060" w:rsidRDefault="00DB0060" w:rsidP="00D877F5">
      <w:pPr>
        <w:pStyle w:val="ListParagraph"/>
        <w:widowControl w:val="0"/>
        <w:numPr>
          <w:ilvl w:val="0"/>
          <w:numId w:val="5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Essay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 w14:paraId="14C93F5E" w14:textId="77777777" w:rsidR="00DB0060" w:rsidRDefault="00DB0060" w:rsidP="00D877F5">
      <w:pPr>
        <w:pStyle w:val="ListParagraph"/>
        <w:widowControl w:val="0"/>
        <w:numPr>
          <w:ilvl w:val="0"/>
          <w:numId w:val="5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 w14:paraId="0790C1D5" w14:textId="77777777" w:rsidR="00DB0060" w:rsidRDefault="00DB0060" w:rsidP="00D877F5">
      <w:pPr>
        <w:pStyle w:val="ListParagraph"/>
        <w:widowControl w:val="0"/>
        <w:numPr>
          <w:ilvl w:val="0"/>
          <w:numId w:val="51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Debate: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 w14:paraId="5768C332" w14:textId="77777777" w:rsidR="00DB0060" w:rsidRDefault="00DB0060" w:rsidP="00DB0060">
      <w:pPr>
        <w:pStyle w:val="BodyText"/>
        <w:ind w:left="0" w:firstLine="0"/>
      </w:pPr>
    </w:p>
    <w:p w14:paraId="6915458E" w14:textId="77777777" w:rsidR="00DB0060" w:rsidRDefault="00DB0060" w:rsidP="00DB0060">
      <w:pPr>
        <w:pStyle w:val="Heading1"/>
      </w:pPr>
      <w:r>
        <w:t>References:</w:t>
      </w:r>
    </w:p>
    <w:p w14:paraId="701A441B" w14:textId="77777777" w:rsidR="00DB0060" w:rsidRDefault="00DB0060" w:rsidP="00D877F5">
      <w:pPr>
        <w:pStyle w:val="ListParagraph"/>
        <w:widowControl w:val="0"/>
        <w:numPr>
          <w:ilvl w:val="0"/>
          <w:numId w:val="50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Justice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India: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C.B.Raju</w:t>
      </w:r>
      <w:proofErr w:type="spellEnd"/>
    </w:p>
    <w:p w14:paraId="3AB3B2C0" w14:textId="77777777" w:rsidR="00DB0060" w:rsidRDefault="00DB0060" w:rsidP="00D877F5">
      <w:pPr>
        <w:pStyle w:val="ListParagraph"/>
        <w:widowControl w:val="0"/>
        <w:numPr>
          <w:ilvl w:val="0"/>
          <w:numId w:val="50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Caste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Reservation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India: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V.K.Garg</w:t>
      </w:r>
      <w:proofErr w:type="spellEnd"/>
    </w:p>
    <w:p w14:paraId="1ADD3BCE" w14:textId="77777777" w:rsidR="00DB0060" w:rsidRDefault="00DB0060" w:rsidP="00D877F5">
      <w:pPr>
        <w:pStyle w:val="ListParagraph"/>
        <w:widowControl w:val="0"/>
        <w:numPr>
          <w:ilvl w:val="0"/>
          <w:numId w:val="50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Indian</w:t>
      </w:r>
      <w:r>
        <w:rPr>
          <w:spacing w:val="-15"/>
          <w:sz w:val="24"/>
        </w:rPr>
        <w:t xml:space="preserve"> </w:t>
      </w:r>
      <w:r>
        <w:rPr>
          <w:sz w:val="24"/>
        </w:rPr>
        <w:t>Polity: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Laxmikanth</w:t>
      </w:r>
      <w:proofErr w:type="spellEnd"/>
    </w:p>
    <w:p w14:paraId="344C0F53" w14:textId="77777777" w:rsidR="00DB0060" w:rsidRDefault="00DB0060" w:rsidP="00D877F5">
      <w:pPr>
        <w:pStyle w:val="ListParagraph"/>
        <w:widowControl w:val="0"/>
        <w:numPr>
          <w:ilvl w:val="0"/>
          <w:numId w:val="50"/>
        </w:numPr>
        <w:tabs>
          <w:tab w:val="left" w:pos="1461"/>
        </w:tabs>
        <w:autoSpaceDE w:val="0"/>
        <w:autoSpaceDN w:val="0"/>
        <w:spacing w:before="1" w:beforeAutospacing="0" w:after="0" w:line="263" w:lineRule="exact"/>
        <w:ind w:hanging="361"/>
        <w:contextualSpacing w:val="0"/>
        <w:rPr>
          <w:sz w:val="24"/>
        </w:rPr>
      </w:pPr>
      <w:r>
        <w:rPr>
          <w:spacing w:val="-1"/>
          <w:sz w:val="24"/>
        </w:rPr>
        <w:t>Indian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Administration: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Vishnoo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Bhagwan</w:t>
      </w:r>
      <w:r>
        <w:rPr>
          <w:spacing w:val="-13"/>
          <w:sz w:val="24"/>
        </w:rPr>
        <w:t xml:space="preserve"> </w:t>
      </w:r>
      <w:r>
        <w:rPr>
          <w:sz w:val="24"/>
        </w:rPr>
        <w:t>&amp;Vidya</w:t>
      </w:r>
      <w:r>
        <w:rPr>
          <w:spacing w:val="-13"/>
          <w:sz w:val="24"/>
        </w:rPr>
        <w:t xml:space="preserve"> </w:t>
      </w:r>
      <w:r>
        <w:rPr>
          <w:sz w:val="24"/>
        </w:rPr>
        <w:t>Bhushan</w:t>
      </w:r>
    </w:p>
    <w:p w14:paraId="64F4B38C" w14:textId="77777777" w:rsidR="00DB0060" w:rsidRDefault="00DB0060" w:rsidP="00D877F5">
      <w:pPr>
        <w:pStyle w:val="ListParagraph"/>
        <w:widowControl w:val="0"/>
        <w:numPr>
          <w:ilvl w:val="0"/>
          <w:numId w:val="50"/>
        </w:numPr>
        <w:tabs>
          <w:tab w:val="left" w:pos="1461"/>
        </w:tabs>
        <w:autoSpaceDE w:val="0"/>
        <w:autoSpaceDN w:val="0"/>
        <w:spacing w:before="0" w:beforeAutospacing="0" w:after="0" w:line="263" w:lineRule="exact"/>
        <w:ind w:hanging="361"/>
        <w:contextualSpacing w:val="0"/>
        <w:rPr>
          <w:sz w:val="24"/>
        </w:rPr>
      </w:pPr>
      <w:r>
        <w:rPr>
          <w:spacing w:val="-2"/>
          <w:sz w:val="24"/>
        </w:rPr>
        <w:t>Government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Politics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India:</w:t>
      </w:r>
      <w:r>
        <w:rPr>
          <w:spacing w:val="56"/>
          <w:sz w:val="24"/>
        </w:rPr>
        <w:t xml:space="preserve"> </w:t>
      </w:r>
      <w:proofErr w:type="spellStart"/>
      <w:r>
        <w:rPr>
          <w:spacing w:val="-1"/>
          <w:sz w:val="24"/>
        </w:rPr>
        <w:t>S.H.Patil</w:t>
      </w:r>
      <w:proofErr w:type="spellEnd"/>
    </w:p>
    <w:p w14:paraId="1A98FE3E" w14:textId="77777777" w:rsidR="00DB0060" w:rsidRDefault="00DB0060" w:rsidP="00DB0060">
      <w:pPr>
        <w:spacing w:line="263" w:lineRule="exact"/>
        <w:rPr>
          <w:sz w:val="24"/>
        </w:rPr>
        <w:sectPr w:rsidR="00DB0060">
          <w:pgSz w:w="11910" w:h="16840"/>
          <w:pgMar w:top="1200" w:right="980" w:bottom="1200" w:left="700" w:header="0" w:footer="937" w:gutter="0"/>
          <w:cols w:space="720"/>
        </w:sectPr>
      </w:pPr>
    </w:p>
    <w:p w14:paraId="7A5E5814" w14:textId="77777777" w:rsidR="00DB0060" w:rsidRDefault="00DB0060" w:rsidP="00DB0060">
      <w:pPr>
        <w:pStyle w:val="Heading1"/>
        <w:spacing w:before="62"/>
        <w:ind w:left="2977"/>
      </w:pPr>
      <w:r>
        <w:lastRenderedPageBreak/>
        <w:t>10.</w:t>
      </w:r>
      <w:r>
        <w:rPr>
          <w:spacing w:val="-1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Thought:</w:t>
      </w:r>
      <w:r>
        <w:rPr>
          <w:spacing w:val="-2"/>
        </w:rPr>
        <w:t xml:space="preserve"> </w:t>
      </w:r>
      <w:r>
        <w:t>Ancient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Medieval</w:t>
      </w:r>
    </w:p>
    <w:p w14:paraId="1065E304" w14:textId="77777777" w:rsidR="00DB0060" w:rsidRDefault="00DB0060" w:rsidP="00DB0060">
      <w:pPr>
        <w:pStyle w:val="BodyText"/>
        <w:spacing w:before="220" w:line="242" w:lineRule="auto"/>
        <w:ind w:left="1138" w:firstLine="0"/>
      </w:pPr>
      <w:r>
        <w:rPr>
          <w:b/>
          <w:spacing w:val="-2"/>
        </w:rPr>
        <w:t>Learning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Objectives:</w:t>
      </w:r>
      <w:r>
        <w:rPr>
          <w:b/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student</w:t>
      </w:r>
      <w:r>
        <w:rPr>
          <w:spacing w:val="-10"/>
        </w:rPr>
        <w:t xml:space="preserve"> </w:t>
      </w:r>
      <w:r>
        <w:rPr>
          <w:spacing w:val="-2"/>
        </w:rPr>
        <w:t>gets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holistic</w:t>
      </w:r>
      <w:r>
        <w:rPr>
          <w:spacing w:val="-11"/>
        </w:rPr>
        <w:t xml:space="preserve"> </w:t>
      </w:r>
      <w:r>
        <w:rPr>
          <w:spacing w:val="-2"/>
        </w:rPr>
        <w:t>understanding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ancient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medieval</w:t>
      </w:r>
      <w:r>
        <w:rPr>
          <w:spacing w:val="-57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prevailed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Europe</w:t>
      </w:r>
      <w:r>
        <w:rPr>
          <w:spacing w:val="-6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t>influence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religion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State.</w:t>
      </w:r>
    </w:p>
    <w:p w14:paraId="2FC2CBB9" w14:textId="77777777" w:rsidR="00DB0060" w:rsidRDefault="00DB0060" w:rsidP="00DB0060">
      <w:pPr>
        <w:pStyle w:val="BodyText"/>
        <w:spacing w:before="122"/>
        <w:ind w:left="1138" w:firstLine="0"/>
      </w:pPr>
      <w:r>
        <w:rPr>
          <w:b/>
          <w:spacing w:val="-4"/>
        </w:rPr>
        <w:t>Learning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Outcomes</w:t>
      </w:r>
      <w:r>
        <w:rPr>
          <w:spacing w:val="-4"/>
        </w:rPr>
        <w:t>:</w:t>
      </w:r>
      <w:r>
        <w:rPr>
          <w:spacing w:val="-2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successful</w:t>
      </w:r>
      <w:r>
        <w:rPr>
          <w:spacing w:val="-2"/>
        </w:rPr>
        <w:t xml:space="preserve"> </w:t>
      </w:r>
      <w:r>
        <w:rPr>
          <w:spacing w:val="-4"/>
        </w:rPr>
        <w:t>completion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course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students</w:t>
      </w:r>
      <w:r>
        <w:t xml:space="preserve"> </w:t>
      </w:r>
      <w:r>
        <w:rPr>
          <w:spacing w:val="-3"/>
        </w:rPr>
        <w:t>will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3"/>
        </w:rPr>
        <w:t>able</w:t>
      </w:r>
      <w:r>
        <w:rPr>
          <w:spacing w:val="-11"/>
        </w:rPr>
        <w:t xml:space="preserve"> </w:t>
      </w:r>
      <w:r>
        <w:rPr>
          <w:spacing w:val="-3"/>
        </w:rPr>
        <w:t>to:</w:t>
      </w:r>
    </w:p>
    <w:p w14:paraId="5F0E45AE" w14:textId="77777777" w:rsidR="00DB0060" w:rsidRDefault="00DB0060" w:rsidP="00D877F5">
      <w:pPr>
        <w:pStyle w:val="ListParagraph"/>
        <w:widowControl w:val="0"/>
        <w:numPr>
          <w:ilvl w:val="1"/>
          <w:numId w:val="50"/>
        </w:numPr>
        <w:tabs>
          <w:tab w:val="left" w:pos="2180"/>
          <w:tab w:val="left" w:pos="2181"/>
        </w:tabs>
        <w:autoSpaceDE w:val="0"/>
        <w:autoSpaceDN w:val="0"/>
        <w:spacing w:before="146" w:beforeAutospacing="0" w:after="0" w:line="293" w:lineRule="exact"/>
        <w:ind w:hanging="361"/>
        <w:contextualSpacing w:val="0"/>
        <w:rPr>
          <w:sz w:val="24"/>
        </w:rPr>
      </w:pPr>
      <w:r>
        <w:rPr>
          <w:spacing w:val="-3"/>
          <w:sz w:val="24"/>
        </w:rPr>
        <w:t>Understand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fundamental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contours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classical,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western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political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philosophy,</w:t>
      </w:r>
    </w:p>
    <w:p w14:paraId="41941D5F" w14:textId="77777777" w:rsidR="00DB0060" w:rsidRDefault="00DB0060" w:rsidP="00D877F5">
      <w:pPr>
        <w:pStyle w:val="ListParagraph"/>
        <w:widowControl w:val="0"/>
        <w:numPr>
          <w:ilvl w:val="1"/>
          <w:numId w:val="50"/>
        </w:numPr>
        <w:tabs>
          <w:tab w:val="left" w:pos="2180"/>
          <w:tab w:val="left" w:pos="218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Aristotle</w:t>
      </w:r>
    </w:p>
    <w:p w14:paraId="6A379456" w14:textId="77777777" w:rsidR="00DB0060" w:rsidRDefault="00DB0060" w:rsidP="00D877F5">
      <w:pPr>
        <w:pStyle w:val="ListParagraph"/>
        <w:widowControl w:val="0"/>
        <w:numPr>
          <w:ilvl w:val="1"/>
          <w:numId w:val="50"/>
        </w:numPr>
        <w:tabs>
          <w:tab w:val="left" w:pos="2180"/>
          <w:tab w:val="left" w:pos="2181"/>
        </w:tabs>
        <w:autoSpaceDE w:val="0"/>
        <w:autoSpaceDN w:val="0"/>
        <w:spacing w:before="0" w:beforeAutospacing="0" w:after="0" w:line="240" w:lineRule="auto"/>
        <w:ind w:right="391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2"/>
          <w:sz w:val="24"/>
        </w:rPr>
        <w:t xml:space="preserve"> </w:t>
      </w:r>
      <w:r>
        <w:rPr>
          <w:sz w:val="24"/>
        </w:rPr>
        <w:t>features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medieval</w:t>
      </w:r>
      <w:r>
        <w:rPr>
          <w:spacing w:val="55"/>
          <w:sz w:val="24"/>
        </w:rPr>
        <w:t xml:space="preserve"> </w:t>
      </w:r>
      <w:r>
        <w:rPr>
          <w:sz w:val="24"/>
        </w:rPr>
        <w:t>political</w:t>
      </w:r>
      <w:r>
        <w:rPr>
          <w:spacing w:val="53"/>
          <w:sz w:val="24"/>
        </w:rPr>
        <w:t xml:space="preserve"> </w:t>
      </w:r>
      <w:r>
        <w:rPr>
          <w:sz w:val="24"/>
        </w:rPr>
        <w:t>thought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shift</w:t>
      </w:r>
      <w:r>
        <w:rPr>
          <w:spacing w:val="51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medieval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modem</w:t>
      </w:r>
      <w:r>
        <w:rPr>
          <w:spacing w:val="-12"/>
          <w:sz w:val="24"/>
        </w:rPr>
        <w:t xml:space="preserve"> </w:t>
      </w:r>
      <w:r>
        <w:rPr>
          <w:sz w:val="24"/>
        </w:rPr>
        <w:t>era.</w:t>
      </w:r>
    </w:p>
    <w:p w14:paraId="71428460" w14:textId="77777777" w:rsidR="00DB0060" w:rsidRDefault="00DB0060" w:rsidP="00D877F5">
      <w:pPr>
        <w:pStyle w:val="ListParagraph"/>
        <w:widowControl w:val="0"/>
        <w:numPr>
          <w:ilvl w:val="1"/>
          <w:numId w:val="50"/>
        </w:numPr>
        <w:tabs>
          <w:tab w:val="left" w:pos="2180"/>
          <w:tab w:val="left" w:pos="2181"/>
        </w:tabs>
        <w:autoSpaceDE w:val="0"/>
        <w:autoSpaceDN w:val="0"/>
        <w:spacing w:before="0" w:beforeAutospacing="0" w:after="0" w:line="293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influence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religion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impact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State.</w:t>
      </w:r>
    </w:p>
    <w:p w14:paraId="1FDD4E9D" w14:textId="77777777" w:rsidR="00DB0060" w:rsidRDefault="00DB0060" w:rsidP="00D877F5">
      <w:pPr>
        <w:pStyle w:val="ListParagraph"/>
        <w:widowControl w:val="0"/>
        <w:numPr>
          <w:ilvl w:val="1"/>
          <w:numId w:val="50"/>
        </w:numPr>
        <w:tabs>
          <w:tab w:val="left" w:pos="2180"/>
          <w:tab w:val="left" w:pos="2181"/>
        </w:tabs>
        <w:autoSpaceDE w:val="0"/>
        <w:autoSpaceDN w:val="0"/>
        <w:spacing w:before="0" w:beforeAutospacing="0" w:after="0" w:line="294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Critically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analyse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evolution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western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thought.</w:t>
      </w:r>
    </w:p>
    <w:p w14:paraId="081D9AB4" w14:textId="77777777" w:rsidR="00DB0060" w:rsidRDefault="00DB0060" w:rsidP="00DB0060">
      <w:pPr>
        <w:pStyle w:val="BodyText"/>
        <w:spacing w:before="10"/>
        <w:ind w:left="0" w:firstLine="0"/>
        <w:rPr>
          <w:sz w:val="23"/>
        </w:rPr>
      </w:pPr>
    </w:p>
    <w:p w14:paraId="72C4B1AC" w14:textId="77777777" w:rsidR="00DB0060" w:rsidRDefault="00DB0060" w:rsidP="00DB0060">
      <w:pPr>
        <w:pStyle w:val="Heading1"/>
      </w:pPr>
      <w:r>
        <w:t>Unit:</w:t>
      </w:r>
      <w:r>
        <w:rPr>
          <w:spacing w:val="-3"/>
        </w:rPr>
        <w:t xml:space="preserve"> </w:t>
      </w:r>
      <w:r>
        <w:t>I:</w:t>
      </w:r>
    </w:p>
    <w:p w14:paraId="7EE0FBDB" w14:textId="77777777" w:rsidR="00DB0060" w:rsidRDefault="00DB0060" w:rsidP="00D877F5">
      <w:pPr>
        <w:pStyle w:val="ListParagraph"/>
        <w:widowControl w:val="0"/>
        <w:numPr>
          <w:ilvl w:val="0"/>
          <w:numId w:val="49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4"/>
          <w:sz w:val="24"/>
        </w:rPr>
        <w:t>History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Western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Thought</w:t>
      </w:r>
    </w:p>
    <w:p w14:paraId="182B01D0" w14:textId="77777777" w:rsidR="00DB0060" w:rsidRDefault="00DB0060" w:rsidP="00D877F5">
      <w:pPr>
        <w:pStyle w:val="ListParagraph"/>
        <w:widowControl w:val="0"/>
        <w:numPr>
          <w:ilvl w:val="0"/>
          <w:numId w:val="49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4"/>
          <w:sz w:val="24"/>
        </w:rPr>
        <w:t>Plato: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Rule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Philosopher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Kings</w:t>
      </w:r>
    </w:p>
    <w:p w14:paraId="44F148C7" w14:textId="77777777" w:rsidR="00DB0060" w:rsidRDefault="00DB0060" w:rsidP="00D877F5">
      <w:pPr>
        <w:pStyle w:val="ListParagraph"/>
        <w:widowControl w:val="0"/>
        <w:numPr>
          <w:ilvl w:val="0"/>
          <w:numId w:val="49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4"/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Justice</w:t>
      </w:r>
    </w:p>
    <w:p w14:paraId="7781C751" w14:textId="77777777" w:rsidR="00DB0060" w:rsidRDefault="00DB0060" w:rsidP="00D877F5">
      <w:pPr>
        <w:pStyle w:val="ListParagraph"/>
        <w:widowControl w:val="0"/>
        <w:numPr>
          <w:ilvl w:val="0"/>
          <w:numId w:val="49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4"/>
          <w:sz w:val="24"/>
        </w:rPr>
        <w:t>Ideal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State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Education</w:t>
      </w:r>
    </w:p>
    <w:p w14:paraId="48C86423" w14:textId="77777777" w:rsidR="00DB0060" w:rsidRDefault="00DB0060" w:rsidP="00DB0060">
      <w:pPr>
        <w:pStyle w:val="Heading1"/>
      </w:pPr>
      <w:r>
        <w:t>Unit:</w:t>
      </w:r>
      <w:r>
        <w:rPr>
          <w:spacing w:val="-3"/>
        </w:rPr>
        <w:t xml:space="preserve"> </w:t>
      </w:r>
      <w:r>
        <w:t>II:</w:t>
      </w:r>
    </w:p>
    <w:p w14:paraId="4AB67A57" w14:textId="77777777" w:rsidR="00DB0060" w:rsidRDefault="00DB0060" w:rsidP="00D877F5">
      <w:pPr>
        <w:pStyle w:val="ListParagraph"/>
        <w:widowControl w:val="0"/>
        <w:numPr>
          <w:ilvl w:val="0"/>
          <w:numId w:val="48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4"/>
          <w:sz w:val="24"/>
        </w:rPr>
        <w:t>Aristotle: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Theory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State</w:t>
      </w:r>
    </w:p>
    <w:p w14:paraId="55803D76" w14:textId="77777777" w:rsidR="00DB0060" w:rsidRDefault="00DB0060" w:rsidP="00D877F5">
      <w:pPr>
        <w:pStyle w:val="ListParagraph"/>
        <w:widowControl w:val="0"/>
        <w:numPr>
          <w:ilvl w:val="0"/>
          <w:numId w:val="48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5"/>
          <w:sz w:val="24"/>
        </w:rPr>
        <w:t>Classification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Governments</w:t>
      </w:r>
    </w:p>
    <w:p w14:paraId="33C2BA40" w14:textId="77777777" w:rsidR="00DB0060" w:rsidRDefault="00DB0060" w:rsidP="00D877F5">
      <w:pPr>
        <w:pStyle w:val="ListParagraph"/>
        <w:widowControl w:val="0"/>
        <w:numPr>
          <w:ilvl w:val="0"/>
          <w:numId w:val="48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pacing w:val="-4"/>
          <w:sz w:val="24"/>
        </w:rPr>
        <w:t>Citizenship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Slavery</w:t>
      </w:r>
    </w:p>
    <w:p w14:paraId="506FEFAF" w14:textId="77777777" w:rsidR="00DB0060" w:rsidRDefault="00DB0060" w:rsidP="00D877F5">
      <w:pPr>
        <w:pStyle w:val="ListParagraph"/>
        <w:widowControl w:val="0"/>
        <w:numPr>
          <w:ilvl w:val="0"/>
          <w:numId w:val="48"/>
        </w:numPr>
        <w:tabs>
          <w:tab w:val="left" w:pos="1461"/>
        </w:tabs>
        <w:autoSpaceDE w:val="0"/>
        <w:autoSpaceDN w:val="0"/>
        <w:spacing w:before="1" w:beforeAutospacing="0" w:after="0" w:line="240" w:lineRule="auto"/>
        <w:ind w:hanging="361"/>
        <w:contextualSpacing w:val="0"/>
        <w:rPr>
          <w:sz w:val="24"/>
        </w:rPr>
      </w:pPr>
      <w:r>
        <w:rPr>
          <w:spacing w:val="-4"/>
          <w:sz w:val="24"/>
        </w:rPr>
        <w:t>Theory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Revolutions</w:t>
      </w:r>
    </w:p>
    <w:p w14:paraId="714ADC85" w14:textId="77777777" w:rsidR="00DB0060" w:rsidRDefault="00DB0060" w:rsidP="00DB0060">
      <w:pPr>
        <w:pStyle w:val="Heading1"/>
      </w:pPr>
      <w:r>
        <w:t>Unit:</w:t>
      </w:r>
      <w:r>
        <w:rPr>
          <w:spacing w:val="-3"/>
        </w:rPr>
        <w:t xml:space="preserve"> </w:t>
      </w:r>
      <w:r>
        <w:t>III:</w:t>
      </w:r>
    </w:p>
    <w:p w14:paraId="5FFAD340" w14:textId="77777777" w:rsidR="00DB0060" w:rsidRDefault="00DB0060" w:rsidP="00D877F5">
      <w:pPr>
        <w:pStyle w:val="ListParagraph"/>
        <w:widowControl w:val="0"/>
        <w:numPr>
          <w:ilvl w:val="0"/>
          <w:numId w:val="47"/>
        </w:numPr>
        <w:tabs>
          <w:tab w:val="left" w:pos="1461"/>
        </w:tabs>
        <w:autoSpaceDE w:val="0"/>
        <w:autoSpaceDN w:val="0"/>
        <w:spacing w:before="0" w:beforeAutospacing="0" w:after="0" w:line="287" w:lineRule="exact"/>
        <w:ind w:hanging="361"/>
        <w:contextualSpacing w:val="0"/>
        <w:rPr>
          <w:sz w:val="24"/>
        </w:rPr>
      </w:pPr>
      <w:r>
        <w:rPr>
          <w:sz w:val="24"/>
        </w:rPr>
        <w:t>Cicero: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Justice</w:t>
      </w:r>
    </w:p>
    <w:p w14:paraId="34871EAF" w14:textId="77777777" w:rsidR="00DB0060" w:rsidRDefault="00DB0060" w:rsidP="00D877F5">
      <w:pPr>
        <w:pStyle w:val="ListParagraph"/>
        <w:widowControl w:val="0"/>
        <w:numPr>
          <w:ilvl w:val="0"/>
          <w:numId w:val="47"/>
        </w:numPr>
        <w:tabs>
          <w:tab w:val="left" w:pos="1461"/>
        </w:tabs>
        <w:autoSpaceDE w:val="0"/>
        <w:autoSpaceDN w:val="0"/>
        <w:spacing w:before="0" w:beforeAutospacing="0" w:after="0" w:line="286" w:lineRule="exact"/>
        <w:ind w:hanging="361"/>
        <w:contextualSpacing w:val="0"/>
        <w:rPr>
          <w:sz w:val="24"/>
        </w:rPr>
      </w:pPr>
      <w:r>
        <w:rPr>
          <w:sz w:val="24"/>
        </w:rPr>
        <w:t>Cicero:</w:t>
      </w:r>
      <w:r>
        <w:rPr>
          <w:spacing w:val="-5"/>
          <w:sz w:val="24"/>
        </w:rPr>
        <w:t xml:space="preserve"> </w:t>
      </w:r>
      <w:r>
        <w:rPr>
          <w:sz w:val="24"/>
        </w:rPr>
        <w:t>Influence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Western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</w:p>
    <w:p w14:paraId="3EB0F0A6" w14:textId="77777777" w:rsidR="00DB0060" w:rsidRDefault="00DB0060" w:rsidP="00D877F5">
      <w:pPr>
        <w:pStyle w:val="ListParagraph"/>
        <w:widowControl w:val="0"/>
        <w:numPr>
          <w:ilvl w:val="0"/>
          <w:numId w:val="47"/>
        </w:numPr>
        <w:tabs>
          <w:tab w:val="left" w:pos="1461"/>
        </w:tabs>
        <w:autoSpaceDE w:val="0"/>
        <w:autoSpaceDN w:val="0"/>
        <w:spacing w:before="0" w:beforeAutospacing="0" w:after="0" w:line="286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St.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Augustine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Hippo: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Religious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conditions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Europe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Africa</w:t>
      </w:r>
    </w:p>
    <w:p w14:paraId="250CD850" w14:textId="77777777" w:rsidR="00DB0060" w:rsidRDefault="00DB0060" w:rsidP="00D877F5">
      <w:pPr>
        <w:pStyle w:val="ListParagraph"/>
        <w:widowControl w:val="0"/>
        <w:numPr>
          <w:ilvl w:val="0"/>
          <w:numId w:val="47"/>
        </w:numPr>
        <w:tabs>
          <w:tab w:val="left" w:pos="1461"/>
        </w:tabs>
        <w:autoSpaceDE w:val="0"/>
        <w:autoSpaceDN w:val="0"/>
        <w:spacing w:before="0" w:beforeAutospacing="0" w:after="0" w:line="285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St.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Augustine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Hippo: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Theory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Cities</w:t>
      </w:r>
    </w:p>
    <w:p w14:paraId="78D33DE4" w14:textId="77777777" w:rsidR="00DB0060" w:rsidRDefault="00DB0060" w:rsidP="00DB0060">
      <w:pPr>
        <w:pStyle w:val="Heading1"/>
        <w:spacing w:line="275" w:lineRule="exact"/>
      </w:pPr>
      <w:r>
        <w:t>Unit:</w:t>
      </w:r>
      <w:r>
        <w:rPr>
          <w:spacing w:val="-3"/>
        </w:rPr>
        <w:t xml:space="preserve"> </w:t>
      </w:r>
      <w:r>
        <w:t>IV:</w:t>
      </w:r>
    </w:p>
    <w:p w14:paraId="5AFA42F2" w14:textId="77777777" w:rsidR="00DB0060" w:rsidRDefault="00DB0060" w:rsidP="00D877F5">
      <w:pPr>
        <w:pStyle w:val="ListParagraph"/>
        <w:widowControl w:val="0"/>
        <w:numPr>
          <w:ilvl w:val="0"/>
          <w:numId w:val="46"/>
        </w:numPr>
        <w:tabs>
          <w:tab w:val="left" w:pos="1461"/>
        </w:tabs>
        <w:autoSpaceDE w:val="0"/>
        <w:autoSpaceDN w:val="0"/>
        <w:spacing w:before="1" w:beforeAutospacing="0" w:after="0" w:line="285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St.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Thomas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Aquinas: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Philosophy</w:t>
      </w:r>
    </w:p>
    <w:p w14:paraId="4DE72624" w14:textId="77777777" w:rsidR="00DB0060" w:rsidRDefault="00DB0060" w:rsidP="00D877F5">
      <w:pPr>
        <w:pStyle w:val="ListParagraph"/>
        <w:widowControl w:val="0"/>
        <w:numPr>
          <w:ilvl w:val="0"/>
          <w:numId w:val="46"/>
        </w:numPr>
        <w:tabs>
          <w:tab w:val="left" w:pos="1461"/>
        </w:tabs>
        <w:autoSpaceDE w:val="0"/>
        <w:autoSpaceDN w:val="0"/>
        <w:spacing w:before="0" w:beforeAutospacing="0" w:after="0" w:line="284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St.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Thomas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Aquinas: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Four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Cardinal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Principles</w:t>
      </w:r>
    </w:p>
    <w:p w14:paraId="37AEFFF5" w14:textId="77777777" w:rsidR="00DB0060" w:rsidRDefault="00DB0060" w:rsidP="00D877F5">
      <w:pPr>
        <w:pStyle w:val="ListParagraph"/>
        <w:widowControl w:val="0"/>
        <w:numPr>
          <w:ilvl w:val="0"/>
          <w:numId w:val="46"/>
        </w:numPr>
        <w:tabs>
          <w:tab w:val="left" w:pos="1461"/>
        </w:tabs>
        <w:autoSpaceDE w:val="0"/>
        <w:autoSpaceDN w:val="0"/>
        <w:spacing w:before="0" w:beforeAutospacing="0" w:after="0" w:line="286" w:lineRule="exact"/>
        <w:ind w:hanging="361"/>
        <w:contextualSpacing w:val="0"/>
        <w:rPr>
          <w:sz w:val="24"/>
        </w:rPr>
      </w:pPr>
      <w:r>
        <w:rPr>
          <w:sz w:val="24"/>
        </w:rPr>
        <w:t>William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Ockham: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Philosophy</w:t>
      </w:r>
    </w:p>
    <w:p w14:paraId="4F9E1B6A" w14:textId="77777777" w:rsidR="00DB0060" w:rsidRDefault="00DB0060" w:rsidP="00D877F5">
      <w:pPr>
        <w:pStyle w:val="ListParagraph"/>
        <w:widowControl w:val="0"/>
        <w:numPr>
          <w:ilvl w:val="0"/>
          <w:numId w:val="46"/>
        </w:numPr>
        <w:tabs>
          <w:tab w:val="left" w:pos="1461"/>
        </w:tabs>
        <w:autoSpaceDE w:val="0"/>
        <w:autoSpaceDN w:val="0"/>
        <w:spacing w:before="0" w:beforeAutospacing="0" w:after="0" w:line="285" w:lineRule="exact"/>
        <w:ind w:hanging="361"/>
        <w:contextualSpacing w:val="0"/>
        <w:rPr>
          <w:sz w:val="24"/>
        </w:rPr>
      </w:pPr>
      <w:r>
        <w:rPr>
          <w:sz w:val="24"/>
        </w:rPr>
        <w:t>William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Ockham: Influence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legacy</w:t>
      </w:r>
    </w:p>
    <w:p w14:paraId="7F8EA14C" w14:textId="77777777" w:rsidR="00DB0060" w:rsidRDefault="00DB0060" w:rsidP="00DB0060">
      <w:pPr>
        <w:pStyle w:val="Heading1"/>
        <w:spacing w:line="275" w:lineRule="exact"/>
      </w:pPr>
      <w:r>
        <w:t>Unit:</w:t>
      </w:r>
      <w:r>
        <w:rPr>
          <w:spacing w:val="-3"/>
        </w:rPr>
        <w:t xml:space="preserve"> </w:t>
      </w:r>
      <w:r>
        <w:t>V</w:t>
      </w:r>
    </w:p>
    <w:p w14:paraId="1DCEE11D" w14:textId="77777777" w:rsidR="00DB0060" w:rsidRDefault="00DB0060" w:rsidP="00D877F5">
      <w:pPr>
        <w:pStyle w:val="ListParagraph"/>
        <w:widowControl w:val="0"/>
        <w:numPr>
          <w:ilvl w:val="0"/>
          <w:numId w:val="45"/>
        </w:numPr>
        <w:tabs>
          <w:tab w:val="left" w:pos="1461"/>
        </w:tabs>
        <w:autoSpaceDE w:val="0"/>
        <w:autoSpaceDN w:val="0"/>
        <w:spacing w:before="0" w:beforeAutospacing="0" w:after="0" w:line="287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Niccolo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Machiavelli: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Conditions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Europe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Italy</w:t>
      </w:r>
    </w:p>
    <w:p w14:paraId="249EDCCB" w14:textId="77777777" w:rsidR="00DB0060" w:rsidRDefault="00DB0060" w:rsidP="00D877F5">
      <w:pPr>
        <w:pStyle w:val="ListParagraph"/>
        <w:widowControl w:val="0"/>
        <w:numPr>
          <w:ilvl w:val="0"/>
          <w:numId w:val="45"/>
        </w:numPr>
        <w:tabs>
          <w:tab w:val="left" w:pos="1461"/>
        </w:tabs>
        <w:autoSpaceDE w:val="0"/>
        <w:autoSpaceDN w:val="0"/>
        <w:spacing w:before="0" w:beforeAutospacing="0" w:after="0" w:line="286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Niccolo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Machiavelli: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Human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Nature</w:t>
      </w:r>
    </w:p>
    <w:p w14:paraId="7D89279E" w14:textId="77777777" w:rsidR="00DB0060" w:rsidRDefault="00DB0060" w:rsidP="00D877F5">
      <w:pPr>
        <w:pStyle w:val="ListParagraph"/>
        <w:widowControl w:val="0"/>
        <w:numPr>
          <w:ilvl w:val="0"/>
          <w:numId w:val="45"/>
        </w:numPr>
        <w:tabs>
          <w:tab w:val="left" w:pos="1461"/>
        </w:tabs>
        <w:autoSpaceDE w:val="0"/>
        <w:autoSpaceDN w:val="0"/>
        <w:spacing w:before="0" w:beforeAutospacing="0" w:after="0" w:line="286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Niccolo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Machiavelli: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Suggestions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Prince</w:t>
      </w:r>
    </w:p>
    <w:p w14:paraId="11C1CA5E" w14:textId="77777777" w:rsidR="00DB0060" w:rsidRDefault="00DB0060" w:rsidP="00D877F5">
      <w:pPr>
        <w:pStyle w:val="ListParagraph"/>
        <w:widowControl w:val="0"/>
        <w:numPr>
          <w:ilvl w:val="0"/>
          <w:numId w:val="45"/>
        </w:numPr>
        <w:tabs>
          <w:tab w:val="left" w:pos="1461"/>
        </w:tabs>
        <w:autoSpaceDE w:val="0"/>
        <w:autoSpaceDN w:val="0"/>
        <w:spacing w:before="0" w:beforeAutospacing="0" w:after="0" w:line="285" w:lineRule="exact"/>
        <w:ind w:hanging="361"/>
        <w:contextualSpacing w:val="0"/>
        <w:rPr>
          <w:sz w:val="24"/>
        </w:rPr>
      </w:pPr>
      <w:r>
        <w:rPr>
          <w:spacing w:val="-4"/>
          <w:sz w:val="24"/>
        </w:rPr>
        <w:t>Niccolo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Machiavelli: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Statecraft</w:t>
      </w:r>
    </w:p>
    <w:p w14:paraId="527D3643" w14:textId="77777777" w:rsidR="00DB0060" w:rsidRDefault="00DB0060" w:rsidP="00DB0060">
      <w:pPr>
        <w:pStyle w:val="Heading1"/>
        <w:spacing w:line="275" w:lineRule="exact"/>
      </w:pPr>
      <w:r>
        <w:t>Unit-wise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evaluation:</w:t>
      </w:r>
    </w:p>
    <w:p w14:paraId="2897986F" w14:textId="77777777" w:rsidR="00DB0060" w:rsidRDefault="00DB0060" w:rsidP="00D877F5">
      <w:pPr>
        <w:pStyle w:val="ListParagraph"/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Marks obtained.</w:t>
      </w:r>
    </w:p>
    <w:p w14:paraId="5ABFA9F9" w14:textId="77777777" w:rsidR="00DB0060" w:rsidRDefault="00DB0060" w:rsidP="00D877F5">
      <w:pPr>
        <w:pStyle w:val="ListParagraph"/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 w14:paraId="05E89286" w14:textId="77777777" w:rsidR="00DB0060" w:rsidRDefault="00DB0060" w:rsidP="00D877F5">
      <w:pPr>
        <w:pStyle w:val="ListParagraph"/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Essay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 w14:paraId="4649C2B8" w14:textId="77777777" w:rsidR="00DB0060" w:rsidRDefault="00DB0060" w:rsidP="00D877F5">
      <w:pPr>
        <w:pStyle w:val="ListParagraph"/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 w14:paraId="16BFF4D9" w14:textId="77777777" w:rsidR="00DB0060" w:rsidRDefault="00DB0060" w:rsidP="00D877F5">
      <w:pPr>
        <w:pStyle w:val="ListParagraph"/>
        <w:widowControl w:val="0"/>
        <w:numPr>
          <w:ilvl w:val="0"/>
          <w:numId w:val="44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b/>
          <w:sz w:val="24"/>
        </w:rPr>
        <w:t>Debate: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 w14:paraId="5D20E0CD" w14:textId="77777777" w:rsidR="00DB0060" w:rsidRDefault="00DB0060" w:rsidP="00DB0060">
      <w:pPr>
        <w:pStyle w:val="Heading1"/>
      </w:pPr>
      <w:r>
        <w:t>References:</w:t>
      </w:r>
    </w:p>
    <w:p w14:paraId="515D0C9C" w14:textId="77777777" w:rsidR="00DB0060" w:rsidRDefault="00DB0060" w:rsidP="00D877F5">
      <w:pPr>
        <w:pStyle w:val="ListParagraph"/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History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5"/>
          <w:sz w:val="24"/>
        </w:rPr>
        <w:t xml:space="preserve"> </w:t>
      </w:r>
      <w:r>
        <w:rPr>
          <w:sz w:val="24"/>
        </w:rPr>
        <w:t>Theory:</w:t>
      </w:r>
      <w:r>
        <w:rPr>
          <w:spacing w:val="5"/>
          <w:sz w:val="24"/>
        </w:rPr>
        <w:t xml:space="preserve"> </w:t>
      </w:r>
      <w:r>
        <w:rPr>
          <w:sz w:val="24"/>
        </w:rPr>
        <w:t>George</w:t>
      </w:r>
      <w:r>
        <w:rPr>
          <w:spacing w:val="2"/>
          <w:sz w:val="24"/>
        </w:rPr>
        <w:t xml:space="preserve"> </w:t>
      </w:r>
      <w:r>
        <w:rPr>
          <w:sz w:val="24"/>
        </w:rPr>
        <w:t>H. Sabine</w:t>
      </w:r>
    </w:p>
    <w:p w14:paraId="79B9AB56" w14:textId="77777777" w:rsidR="00DB0060" w:rsidRDefault="00DB0060" w:rsidP="00D877F5">
      <w:pPr>
        <w:pStyle w:val="ListParagraph"/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before="0" w:beforeAutospacing="0" w:after="0" w:line="264" w:lineRule="exact"/>
        <w:ind w:hanging="361"/>
        <w:contextualSpacing w:val="0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History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Thought-Plato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Marx: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Mukherjee</w:t>
      </w:r>
      <w:r>
        <w:rPr>
          <w:sz w:val="24"/>
        </w:rPr>
        <w:t xml:space="preserve"> &amp;</w:t>
      </w:r>
      <w:r>
        <w:rPr>
          <w:spacing w:val="-14"/>
          <w:sz w:val="24"/>
        </w:rPr>
        <w:t xml:space="preserve"> </w:t>
      </w:r>
      <w:r>
        <w:rPr>
          <w:sz w:val="24"/>
        </w:rPr>
        <w:t>Sushila</w:t>
      </w:r>
      <w:r>
        <w:rPr>
          <w:spacing w:val="-6"/>
          <w:sz w:val="24"/>
        </w:rPr>
        <w:t xml:space="preserve"> </w:t>
      </w:r>
      <w:r>
        <w:rPr>
          <w:sz w:val="24"/>
        </w:rPr>
        <w:t>Ramaswamy</w:t>
      </w:r>
    </w:p>
    <w:p w14:paraId="62EF0D4F" w14:textId="77777777" w:rsidR="00DB0060" w:rsidRDefault="00DB0060" w:rsidP="00D877F5">
      <w:pPr>
        <w:pStyle w:val="ListParagraph"/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before="0" w:beforeAutospacing="0" w:after="0" w:line="250" w:lineRule="exact"/>
        <w:ind w:hanging="361"/>
        <w:contextualSpacing w:val="0"/>
        <w:rPr>
          <w:sz w:val="24"/>
        </w:rPr>
      </w:pPr>
      <w:r>
        <w:rPr>
          <w:spacing w:val="-1"/>
          <w:sz w:val="24"/>
        </w:rPr>
        <w:t>Ancient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Medieval</w:t>
      </w:r>
      <w:r>
        <w:rPr>
          <w:spacing w:val="27"/>
          <w:sz w:val="24"/>
        </w:rPr>
        <w:t xml:space="preserve"> </w:t>
      </w:r>
      <w:r>
        <w:rPr>
          <w:sz w:val="24"/>
        </w:rPr>
        <w:t>Political</w:t>
      </w:r>
      <w:r>
        <w:rPr>
          <w:spacing w:val="24"/>
          <w:sz w:val="24"/>
        </w:rPr>
        <w:t xml:space="preserve"> </w:t>
      </w:r>
      <w:r>
        <w:rPr>
          <w:sz w:val="24"/>
        </w:rPr>
        <w:t>Thinkers-From</w:t>
      </w:r>
      <w:r>
        <w:rPr>
          <w:spacing w:val="-15"/>
          <w:sz w:val="24"/>
        </w:rPr>
        <w:t xml:space="preserve"> </w:t>
      </w:r>
      <w:r>
        <w:rPr>
          <w:sz w:val="24"/>
        </w:rPr>
        <w:t>Plato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Padua: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P.B.Rathod</w:t>
      </w:r>
      <w:proofErr w:type="spellEnd"/>
    </w:p>
    <w:p w14:paraId="07DE6E56" w14:textId="77777777" w:rsidR="00DB0060" w:rsidRDefault="00DB0060" w:rsidP="00D877F5">
      <w:pPr>
        <w:pStyle w:val="ListParagraph"/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before="0" w:beforeAutospacing="0" w:after="0" w:line="247" w:lineRule="exact"/>
        <w:ind w:hanging="361"/>
        <w:contextualSpacing w:val="0"/>
        <w:rPr>
          <w:sz w:val="24"/>
        </w:rPr>
      </w:pPr>
      <w:r>
        <w:rPr>
          <w:spacing w:val="-1"/>
          <w:sz w:val="24"/>
        </w:rPr>
        <w:t>Political</w:t>
      </w:r>
      <w:r>
        <w:rPr>
          <w:spacing w:val="-14"/>
          <w:sz w:val="24"/>
        </w:rPr>
        <w:t xml:space="preserve"> </w:t>
      </w:r>
      <w:r>
        <w:rPr>
          <w:sz w:val="24"/>
        </w:rPr>
        <w:t>Thought: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C.L.Wayper</w:t>
      </w:r>
      <w:proofErr w:type="spellEnd"/>
    </w:p>
    <w:p w14:paraId="7B3B9C86" w14:textId="77777777" w:rsidR="00DB0060" w:rsidRDefault="00DB0060" w:rsidP="00D877F5">
      <w:pPr>
        <w:pStyle w:val="ListParagraph"/>
        <w:widowControl w:val="0"/>
        <w:numPr>
          <w:ilvl w:val="0"/>
          <w:numId w:val="43"/>
        </w:numPr>
        <w:tabs>
          <w:tab w:val="left" w:pos="1461"/>
        </w:tabs>
        <w:autoSpaceDE w:val="0"/>
        <w:autoSpaceDN w:val="0"/>
        <w:spacing w:before="0" w:beforeAutospacing="0" w:after="0" w:line="262" w:lineRule="exact"/>
        <w:ind w:hanging="361"/>
        <w:contextualSpacing w:val="0"/>
        <w:rPr>
          <w:sz w:val="24"/>
        </w:rPr>
      </w:pPr>
      <w:r>
        <w:rPr>
          <w:sz w:val="24"/>
        </w:rPr>
        <w:t>Western</w:t>
      </w:r>
      <w:r>
        <w:rPr>
          <w:spacing w:val="-12"/>
          <w:sz w:val="24"/>
        </w:rPr>
        <w:t xml:space="preserve"> </w:t>
      </w:r>
      <w:r>
        <w:rPr>
          <w:sz w:val="24"/>
        </w:rPr>
        <w:t>Political</w:t>
      </w:r>
      <w:r>
        <w:rPr>
          <w:spacing w:val="-5"/>
          <w:sz w:val="24"/>
        </w:rPr>
        <w:t xml:space="preserve"> </w:t>
      </w:r>
      <w:r>
        <w:rPr>
          <w:sz w:val="24"/>
        </w:rPr>
        <w:t>Thought</w:t>
      </w:r>
      <w:r>
        <w:rPr>
          <w:b/>
          <w:sz w:val="24"/>
        </w:rPr>
        <w:t>:</w:t>
      </w:r>
      <w:r>
        <w:rPr>
          <w:b/>
          <w:spacing w:val="46"/>
          <w:sz w:val="24"/>
        </w:rPr>
        <w:t xml:space="preserve"> </w:t>
      </w:r>
      <w:proofErr w:type="spellStart"/>
      <w:r>
        <w:rPr>
          <w:sz w:val="24"/>
        </w:rPr>
        <w:t>B.N.Ray</w:t>
      </w:r>
      <w:proofErr w:type="spellEnd"/>
    </w:p>
    <w:p w14:paraId="38F0C53B" w14:textId="77777777" w:rsidR="00DB0060" w:rsidRDefault="00DB0060" w:rsidP="00DB0060">
      <w:pPr>
        <w:spacing w:line="262" w:lineRule="exact"/>
        <w:rPr>
          <w:sz w:val="24"/>
        </w:rPr>
        <w:sectPr w:rsidR="00DB0060">
          <w:pgSz w:w="11910" w:h="16840"/>
          <w:pgMar w:top="1460" w:right="980" w:bottom="1200" w:left="700" w:header="0" w:footer="937" w:gutter="0"/>
          <w:cols w:space="720"/>
        </w:sectPr>
      </w:pPr>
    </w:p>
    <w:p w14:paraId="07CB285A" w14:textId="77777777" w:rsidR="00DB0060" w:rsidRDefault="00DB0060" w:rsidP="00DB0060">
      <w:pPr>
        <w:pStyle w:val="Heading1"/>
        <w:spacing w:before="75" w:line="274" w:lineRule="exact"/>
        <w:ind w:left="4173"/>
      </w:pPr>
      <w:r>
        <w:rPr>
          <w:b w:val="0"/>
        </w:rPr>
        <w:lastRenderedPageBreak/>
        <w:t>11.</w:t>
      </w:r>
      <w:r>
        <w:rPr>
          <w:b w:val="0"/>
          <w:spacing w:val="-3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Thought</w:t>
      </w:r>
    </w:p>
    <w:p w14:paraId="17D7B5DA" w14:textId="77777777" w:rsidR="00DB0060" w:rsidRDefault="00DB0060" w:rsidP="00DB0060">
      <w:pPr>
        <w:spacing w:line="274" w:lineRule="exact"/>
        <w:ind w:left="1119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Outcomes:</w:t>
      </w:r>
    </w:p>
    <w:p w14:paraId="496825AA" w14:textId="77777777" w:rsidR="00DB0060" w:rsidRDefault="00DB0060" w:rsidP="00D877F5">
      <w:pPr>
        <w:pStyle w:val="ListParagraph"/>
        <w:widowControl w:val="0"/>
        <w:numPr>
          <w:ilvl w:val="1"/>
          <w:numId w:val="43"/>
        </w:numPr>
        <w:tabs>
          <w:tab w:val="left" w:pos="1840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Enriches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variety</w:t>
      </w:r>
      <w:r>
        <w:rPr>
          <w:spacing w:val="-1"/>
          <w:sz w:val="24"/>
        </w:rPr>
        <w:t xml:space="preserve"> </w:t>
      </w:r>
      <w:r>
        <w:rPr>
          <w:sz w:val="24"/>
        </w:rPr>
        <w:t>of ancient Indian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thoughts.</w:t>
      </w:r>
    </w:p>
    <w:p w14:paraId="3B79D0D0" w14:textId="77777777" w:rsidR="00DB0060" w:rsidRDefault="00DB0060" w:rsidP="00D877F5">
      <w:pPr>
        <w:pStyle w:val="ListParagraph"/>
        <w:widowControl w:val="0"/>
        <w:numPr>
          <w:ilvl w:val="1"/>
          <w:numId w:val="43"/>
        </w:numPr>
        <w:tabs>
          <w:tab w:val="left" w:pos="1840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Understands</w:t>
      </w:r>
      <w:r>
        <w:rPr>
          <w:spacing w:val="-2"/>
          <w:sz w:val="24"/>
        </w:rPr>
        <w:t xml:space="preserve"> </w:t>
      </w:r>
      <w:r>
        <w:rPr>
          <w:sz w:val="24"/>
        </w:rPr>
        <w:t>the 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Kautilya.</w:t>
      </w:r>
    </w:p>
    <w:p w14:paraId="4B4C7E2C" w14:textId="77777777" w:rsidR="00DB0060" w:rsidRDefault="00DB0060" w:rsidP="00D877F5">
      <w:pPr>
        <w:pStyle w:val="ListParagraph"/>
        <w:widowControl w:val="0"/>
        <w:numPr>
          <w:ilvl w:val="1"/>
          <w:numId w:val="43"/>
        </w:numPr>
        <w:tabs>
          <w:tab w:val="left" w:pos="1840"/>
        </w:tabs>
        <w:autoSpaceDE w:val="0"/>
        <w:autoSpaceDN w:val="0"/>
        <w:spacing w:before="0" w:beforeAutospacing="0" w:after="0" w:line="240" w:lineRule="auto"/>
        <w:ind w:right="1839"/>
        <w:contextualSpacing w:val="0"/>
        <w:rPr>
          <w:sz w:val="24"/>
        </w:rPr>
      </w:pPr>
      <w:r>
        <w:rPr>
          <w:sz w:val="24"/>
        </w:rPr>
        <w:t>Creates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political</w:t>
      </w:r>
      <w:r>
        <w:rPr>
          <w:spacing w:val="2"/>
          <w:sz w:val="24"/>
        </w:rPr>
        <w:t xml:space="preserve"> </w:t>
      </w:r>
      <w:r>
        <w:rPr>
          <w:sz w:val="24"/>
        </w:rPr>
        <w:t>ideologies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3"/>
          <w:sz w:val="24"/>
        </w:rPr>
        <w:t xml:space="preserve"> </w:t>
      </w:r>
      <w:r>
        <w:rPr>
          <w:sz w:val="24"/>
        </w:rPr>
        <w:t>century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57"/>
          <w:sz w:val="24"/>
        </w:rPr>
        <w:t xml:space="preserve"> </w:t>
      </w:r>
      <w:r>
        <w:rPr>
          <w:sz w:val="24"/>
        </w:rPr>
        <w:t>reformers.</w:t>
      </w:r>
    </w:p>
    <w:p w14:paraId="50914A2E" w14:textId="77777777" w:rsidR="00DB0060" w:rsidRDefault="00DB0060" w:rsidP="00D877F5">
      <w:pPr>
        <w:pStyle w:val="ListParagraph"/>
        <w:widowControl w:val="0"/>
        <w:numPr>
          <w:ilvl w:val="1"/>
          <w:numId w:val="43"/>
        </w:numPr>
        <w:tabs>
          <w:tab w:val="left" w:pos="1840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Familiarizes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reformers.</w:t>
      </w:r>
    </w:p>
    <w:p w14:paraId="70D7ABA3" w14:textId="77777777" w:rsidR="00DB0060" w:rsidRDefault="00DB0060" w:rsidP="00D877F5">
      <w:pPr>
        <w:pStyle w:val="ListParagraph"/>
        <w:widowControl w:val="0"/>
        <w:numPr>
          <w:ilvl w:val="1"/>
          <w:numId w:val="43"/>
        </w:numPr>
        <w:tabs>
          <w:tab w:val="left" w:pos="1840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Imparts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nationalist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thinkers.</w:t>
      </w:r>
    </w:p>
    <w:p w14:paraId="1CE07FC2" w14:textId="77777777" w:rsidR="00DB0060" w:rsidRDefault="00DB0060" w:rsidP="00DB0060">
      <w:pPr>
        <w:pStyle w:val="Heading1"/>
        <w:spacing w:before="91"/>
        <w:ind w:left="1119"/>
      </w:pPr>
      <w:r>
        <w:t>Unit</w:t>
      </w:r>
      <w:r>
        <w:rPr>
          <w:spacing w:val="-2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Ancient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Thought</w:t>
      </w:r>
    </w:p>
    <w:p w14:paraId="6B91EC8C" w14:textId="77777777" w:rsidR="00DB0060" w:rsidRDefault="00DB0060" w:rsidP="00D877F5">
      <w:pPr>
        <w:pStyle w:val="ListParagraph"/>
        <w:widowControl w:val="0"/>
        <w:numPr>
          <w:ilvl w:val="0"/>
          <w:numId w:val="42"/>
        </w:numPr>
        <w:tabs>
          <w:tab w:val="left" w:pos="1708"/>
        </w:tabs>
        <w:autoSpaceDE w:val="0"/>
        <w:autoSpaceDN w:val="0"/>
        <w:spacing w:before="15" w:beforeAutospacing="0" w:after="0" w:line="249" w:lineRule="auto"/>
        <w:ind w:right="914"/>
        <w:contextualSpacing w:val="0"/>
        <w:rPr>
          <w:sz w:val="24"/>
        </w:rPr>
      </w:pPr>
      <w:r>
        <w:rPr>
          <w:sz w:val="24"/>
        </w:rPr>
        <w:t>Sources of Ancient Indian Political Thought (Vedas, Upanishads, Ramayana &amp;</w:t>
      </w:r>
      <w:r>
        <w:rPr>
          <w:spacing w:val="-57"/>
          <w:sz w:val="24"/>
        </w:rPr>
        <w:t xml:space="preserve"> </w:t>
      </w:r>
      <w:r>
        <w:rPr>
          <w:sz w:val="24"/>
        </w:rPr>
        <w:t>Mahabharata)</w:t>
      </w:r>
    </w:p>
    <w:p w14:paraId="582CA41B" w14:textId="77777777" w:rsidR="00DB0060" w:rsidRDefault="00DB0060" w:rsidP="00D877F5">
      <w:pPr>
        <w:pStyle w:val="ListParagraph"/>
        <w:widowControl w:val="0"/>
        <w:numPr>
          <w:ilvl w:val="0"/>
          <w:numId w:val="42"/>
        </w:numPr>
        <w:tabs>
          <w:tab w:val="left" w:pos="1708"/>
        </w:tabs>
        <w:autoSpaceDE w:val="0"/>
        <w:autoSpaceDN w:val="0"/>
        <w:spacing w:before="4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Manu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of State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Duties of</w:t>
      </w:r>
      <w:r>
        <w:rPr>
          <w:spacing w:val="-2"/>
          <w:sz w:val="24"/>
        </w:rPr>
        <w:t xml:space="preserve"> </w:t>
      </w:r>
      <w:r>
        <w:rPr>
          <w:sz w:val="24"/>
        </w:rPr>
        <w:t>King –</w:t>
      </w:r>
      <w:r>
        <w:rPr>
          <w:spacing w:val="-1"/>
          <w:sz w:val="24"/>
        </w:rPr>
        <w:t xml:space="preserve"> </w:t>
      </w:r>
      <w:r>
        <w:rPr>
          <w:sz w:val="24"/>
        </w:rPr>
        <w:t>Manu</w:t>
      </w:r>
      <w:r>
        <w:rPr>
          <w:spacing w:val="2"/>
          <w:sz w:val="24"/>
        </w:rPr>
        <w:t xml:space="preserve"> </w:t>
      </w:r>
      <w:r>
        <w:rPr>
          <w:sz w:val="24"/>
        </w:rPr>
        <w:t>Dharma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Varna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 w14:paraId="43A0735B" w14:textId="77777777" w:rsidR="00DB0060" w:rsidRDefault="00DB0060" w:rsidP="00DB0060">
      <w:pPr>
        <w:pStyle w:val="Heading1"/>
        <w:spacing w:before="106"/>
        <w:ind w:left="1119"/>
      </w:pPr>
      <w:r>
        <w:t>Unit</w:t>
      </w:r>
      <w:r>
        <w:rPr>
          <w:spacing w:val="-1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Kautilya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Arta</w:t>
      </w:r>
      <w:r>
        <w:rPr>
          <w:spacing w:val="-1"/>
        </w:rPr>
        <w:t xml:space="preserve"> </w:t>
      </w:r>
      <w:r>
        <w:t>shastra</w:t>
      </w:r>
    </w:p>
    <w:p w14:paraId="7D7631D6" w14:textId="77777777" w:rsidR="00DB0060" w:rsidRDefault="00DB0060" w:rsidP="00D877F5">
      <w:pPr>
        <w:pStyle w:val="ListParagraph"/>
        <w:widowControl w:val="0"/>
        <w:numPr>
          <w:ilvl w:val="0"/>
          <w:numId w:val="41"/>
        </w:numPr>
        <w:tabs>
          <w:tab w:val="left" w:pos="1708"/>
        </w:tabs>
        <w:autoSpaceDE w:val="0"/>
        <w:autoSpaceDN w:val="0"/>
        <w:spacing w:before="15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Kautilya</w:t>
      </w:r>
      <w:r>
        <w:rPr>
          <w:spacing w:val="-2"/>
          <w:sz w:val="24"/>
        </w:rPr>
        <w:t xml:space="preserve"> </w:t>
      </w:r>
      <w:r>
        <w:rPr>
          <w:sz w:val="24"/>
        </w:rPr>
        <w:t>– King</w:t>
      </w:r>
      <w:r>
        <w:rPr>
          <w:spacing w:val="-1"/>
          <w:sz w:val="24"/>
        </w:rPr>
        <w:t xml:space="preserve"> </w:t>
      </w:r>
      <w:r>
        <w:rPr>
          <w:sz w:val="24"/>
        </w:rPr>
        <w:t>&amp; Kingship</w:t>
      </w:r>
    </w:p>
    <w:p w14:paraId="3A62DF65" w14:textId="77777777" w:rsidR="00DB0060" w:rsidRDefault="00DB0060" w:rsidP="00D877F5">
      <w:pPr>
        <w:pStyle w:val="ListParagraph"/>
        <w:widowControl w:val="0"/>
        <w:numPr>
          <w:ilvl w:val="0"/>
          <w:numId w:val="41"/>
        </w:numPr>
        <w:tabs>
          <w:tab w:val="left" w:pos="1708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Saptanga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theory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Mandal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</w:p>
    <w:p w14:paraId="7E20FAE2" w14:textId="77777777" w:rsidR="00DB0060" w:rsidRDefault="00DB0060" w:rsidP="00DB0060">
      <w:pPr>
        <w:pStyle w:val="Heading1"/>
        <w:spacing w:before="91"/>
        <w:ind w:left="1220"/>
      </w:pPr>
      <w:r>
        <w:t>Unit</w:t>
      </w:r>
      <w:r>
        <w:rPr>
          <w:spacing w:val="-1"/>
        </w:rPr>
        <w:t xml:space="preserve"> </w:t>
      </w:r>
      <w:r>
        <w:t>III: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Reformers</w:t>
      </w:r>
    </w:p>
    <w:p w14:paraId="52459E18" w14:textId="77777777" w:rsidR="00DB0060" w:rsidRDefault="00DB0060" w:rsidP="00D877F5">
      <w:pPr>
        <w:pStyle w:val="ListParagraph"/>
        <w:widowControl w:val="0"/>
        <w:numPr>
          <w:ilvl w:val="0"/>
          <w:numId w:val="40"/>
        </w:numPr>
        <w:tabs>
          <w:tab w:val="left" w:pos="1708"/>
        </w:tabs>
        <w:autoSpaceDE w:val="0"/>
        <w:autoSpaceDN w:val="0"/>
        <w:spacing w:before="12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Raja</w:t>
      </w:r>
      <w:r>
        <w:rPr>
          <w:spacing w:val="-1"/>
          <w:sz w:val="24"/>
        </w:rPr>
        <w:t xml:space="preserve"> </w:t>
      </w:r>
      <w:r>
        <w:rPr>
          <w:sz w:val="24"/>
        </w:rPr>
        <w:t>Rammohan</w:t>
      </w:r>
      <w:r>
        <w:rPr>
          <w:spacing w:val="-1"/>
          <w:sz w:val="24"/>
        </w:rPr>
        <w:t xml:space="preserve"> </w:t>
      </w:r>
      <w:r>
        <w:rPr>
          <w:sz w:val="24"/>
        </w:rPr>
        <w:t>Roy –</w:t>
      </w:r>
      <w:r>
        <w:rPr>
          <w:spacing w:val="-1"/>
          <w:sz w:val="24"/>
        </w:rPr>
        <w:t xml:space="preserve"> </w:t>
      </w:r>
      <w:r>
        <w:rPr>
          <w:sz w:val="24"/>
        </w:rPr>
        <w:t>Brahma</w:t>
      </w:r>
      <w:r>
        <w:rPr>
          <w:spacing w:val="-1"/>
          <w:sz w:val="24"/>
        </w:rPr>
        <w:t xml:space="preserve"> </w:t>
      </w:r>
      <w:r>
        <w:rPr>
          <w:sz w:val="24"/>
        </w:rPr>
        <w:t>Samaj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and Religious</w:t>
      </w:r>
      <w:r>
        <w:rPr>
          <w:spacing w:val="-1"/>
          <w:sz w:val="24"/>
        </w:rPr>
        <w:t xml:space="preserve"> </w:t>
      </w:r>
      <w:r>
        <w:rPr>
          <w:sz w:val="24"/>
        </w:rPr>
        <w:t>reforms</w:t>
      </w:r>
    </w:p>
    <w:p w14:paraId="53CEF16F" w14:textId="77777777" w:rsidR="00DB0060" w:rsidRDefault="00DB0060" w:rsidP="00D877F5">
      <w:pPr>
        <w:pStyle w:val="ListParagraph"/>
        <w:widowControl w:val="0"/>
        <w:numPr>
          <w:ilvl w:val="0"/>
          <w:numId w:val="40"/>
        </w:numPr>
        <w:tabs>
          <w:tab w:val="left" w:pos="1708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Jyotiba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Phule –</w:t>
      </w:r>
      <w:r>
        <w:rPr>
          <w:spacing w:val="60"/>
          <w:sz w:val="24"/>
        </w:rPr>
        <w:t xml:space="preserve"> </w:t>
      </w:r>
      <w:r>
        <w:rPr>
          <w:sz w:val="24"/>
        </w:rPr>
        <w:t>Satya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Shodak</w:t>
      </w:r>
      <w:proofErr w:type="spellEnd"/>
      <w:r>
        <w:rPr>
          <w:sz w:val="24"/>
        </w:rPr>
        <w:t xml:space="preserve"> Samaj -</w:t>
      </w:r>
      <w:r>
        <w:rPr>
          <w:spacing w:val="-2"/>
          <w:sz w:val="24"/>
        </w:rPr>
        <w:t xml:space="preserve"> </w:t>
      </w:r>
      <w:r>
        <w:rPr>
          <w:sz w:val="24"/>
        </w:rPr>
        <w:t>Champion of</w:t>
      </w:r>
      <w:r>
        <w:rPr>
          <w:spacing w:val="-2"/>
          <w:sz w:val="24"/>
        </w:rPr>
        <w:t xml:space="preserve"> </w:t>
      </w:r>
      <w:r>
        <w:rPr>
          <w:sz w:val="24"/>
        </w:rPr>
        <w:t>Equal Rights</w:t>
      </w:r>
    </w:p>
    <w:p w14:paraId="45110CAF" w14:textId="77777777" w:rsidR="00DB0060" w:rsidRDefault="00DB0060" w:rsidP="00D877F5">
      <w:pPr>
        <w:pStyle w:val="ListParagraph"/>
        <w:widowControl w:val="0"/>
        <w:numPr>
          <w:ilvl w:val="0"/>
          <w:numId w:val="40"/>
        </w:numPr>
        <w:tabs>
          <w:tab w:val="left" w:pos="1708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Ishwar</w:t>
      </w:r>
      <w:r>
        <w:rPr>
          <w:spacing w:val="-2"/>
          <w:sz w:val="24"/>
        </w:rPr>
        <w:t xml:space="preserve"> </w:t>
      </w:r>
      <w:r>
        <w:rPr>
          <w:sz w:val="24"/>
        </w:rPr>
        <w:t>Chandra</w:t>
      </w:r>
      <w:r>
        <w:rPr>
          <w:spacing w:val="-3"/>
          <w:sz w:val="24"/>
        </w:rPr>
        <w:t xml:space="preserve"> </w:t>
      </w:r>
      <w:r>
        <w:rPr>
          <w:sz w:val="24"/>
        </w:rPr>
        <w:t>Vidhya Sagar –</w:t>
      </w:r>
      <w:r>
        <w:rPr>
          <w:spacing w:val="-2"/>
          <w:sz w:val="24"/>
        </w:rPr>
        <w:t xml:space="preserve"> </w:t>
      </w:r>
      <w:r>
        <w:rPr>
          <w:sz w:val="24"/>
        </w:rPr>
        <w:t>Bethune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</w:p>
    <w:p w14:paraId="3A207BDA" w14:textId="77777777" w:rsidR="00DB0060" w:rsidRDefault="00DB0060" w:rsidP="00D877F5">
      <w:pPr>
        <w:pStyle w:val="ListParagraph"/>
        <w:widowControl w:val="0"/>
        <w:numPr>
          <w:ilvl w:val="0"/>
          <w:numId w:val="40"/>
        </w:numPr>
        <w:tabs>
          <w:tab w:val="left" w:pos="1708"/>
        </w:tabs>
        <w:autoSpaceDE w:val="0"/>
        <w:autoSpaceDN w:val="0"/>
        <w:spacing w:before="4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Sarojini</w:t>
      </w:r>
      <w:r>
        <w:rPr>
          <w:spacing w:val="-2"/>
          <w:sz w:val="24"/>
        </w:rPr>
        <w:t xml:space="preserve"> </w:t>
      </w:r>
      <w:r>
        <w:rPr>
          <w:sz w:val="24"/>
        </w:rPr>
        <w:t>Devi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Women’s</w:t>
      </w:r>
      <w:r>
        <w:rPr>
          <w:spacing w:val="-2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empowerment</w:t>
      </w:r>
    </w:p>
    <w:p w14:paraId="0B3C31B7" w14:textId="77777777" w:rsidR="00DB0060" w:rsidRDefault="00DB0060" w:rsidP="00DB0060">
      <w:pPr>
        <w:pStyle w:val="Heading1"/>
        <w:spacing w:before="135"/>
        <w:ind w:left="1119"/>
      </w:pPr>
      <w:r>
        <w:t>Unit</w:t>
      </w:r>
      <w:r>
        <w:rPr>
          <w:spacing w:val="-2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Reformers</w:t>
      </w:r>
    </w:p>
    <w:p w14:paraId="1F4BF2F4" w14:textId="77777777" w:rsidR="00DB0060" w:rsidRDefault="00DB0060" w:rsidP="00D877F5">
      <w:pPr>
        <w:pStyle w:val="ListParagraph"/>
        <w:widowControl w:val="0"/>
        <w:numPr>
          <w:ilvl w:val="0"/>
          <w:numId w:val="39"/>
        </w:numPr>
        <w:tabs>
          <w:tab w:val="left" w:pos="1708"/>
        </w:tabs>
        <w:autoSpaceDE w:val="0"/>
        <w:autoSpaceDN w:val="0"/>
        <w:spacing w:before="14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Vivekananda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Ramakrishna</w:t>
      </w:r>
      <w:r>
        <w:rPr>
          <w:spacing w:val="-1"/>
          <w:sz w:val="24"/>
        </w:rPr>
        <w:t xml:space="preserve"> </w:t>
      </w:r>
      <w:r>
        <w:rPr>
          <w:sz w:val="24"/>
        </w:rPr>
        <w:t>Mission –</w:t>
      </w:r>
      <w:r>
        <w:rPr>
          <w:spacing w:val="-1"/>
          <w:sz w:val="24"/>
        </w:rPr>
        <w:t xml:space="preserve"> </w:t>
      </w:r>
      <w:r>
        <w:rPr>
          <w:sz w:val="24"/>
        </w:rPr>
        <w:t>Speech at</w:t>
      </w:r>
      <w:r>
        <w:rPr>
          <w:spacing w:val="2"/>
          <w:sz w:val="24"/>
        </w:rPr>
        <w:t xml:space="preserve"> </w:t>
      </w:r>
      <w:r>
        <w:rPr>
          <w:color w:val="1F2023"/>
          <w:sz w:val="24"/>
        </w:rPr>
        <w:t>World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Parliament of</w:t>
      </w:r>
      <w:r>
        <w:rPr>
          <w:color w:val="1F2023"/>
          <w:spacing w:val="-2"/>
          <w:sz w:val="24"/>
        </w:rPr>
        <w:t xml:space="preserve"> </w:t>
      </w:r>
      <w:r>
        <w:rPr>
          <w:color w:val="1F2023"/>
          <w:sz w:val="24"/>
        </w:rPr>
        <w:t>Religions</w:t>
      </w:r>
    </w:p>
    <w:p w14:paraId="3FB43A54" w14:textId="77777777" w:rsidR="00DB0060" w:rsidRDefault="00DB0060" w:rsidP="00D877F5">
      <w:pPr>
        <w:pStyle w:val="ListParagraph"/>
        <w:widowControl w:val="0"/>
        <w:numPr>
          <w:ilvl w:val="0"/>
          <w:numId w:val="39"/>
        </w:numPr>
        <w:tabs>
          <w:tab w:val="left" w:pos="1708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Swami</w:t>
      </w:r>
      <w:r>
        <w:rPr>
          <w:spacing w:val="-2"/>
          <w:sz w:val="24"/>
        </w:rPr>
        <w:t xml:space="preserve"> </w:t>
      </w:r>
      <w:r>
        <w:rPr>
          <w:sz w:val="24"/>
        </w:rPr>
        <w:t>Dayananda</w:t>
      </w:r>
      <w:r>
        <w:rPr>
          <w:spacing w:val="-2"/>
          <w:sz w:val="24"/>
        </w:rPr>
        <w:t xml:space="preserve"> </w:t>
      </w:r>
      <w:r>
        <w:rPr>
          <w:sz w:val="24"/>
        </w:rPr>
        <w:t>Saraswathi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Arya</w:t>
      </w:r>
      <w:r>
        <w:rPr>
          <w:spacing w:val="-2"/>
          <w:sz w:val="24"/>
        </w:rPr>
        <w:t xml:space="preserve"> </w:t>
      </w:r>
      <w:r>
        <w:rPr>
          <w:sz w:val="24"/>
        </w:rPr>
        <w:t>Samaj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Vedas</w:t>
      </w:r>
    </w:p>
    <w:p w14:paraId="002E917F" w14:textId="77777777" w:rsidR="00DB0060" w:rsidRDefault="00DB0060" w:rsidP="00D877F5">
      <w:pPr>
        <w:pStyle w:val="ListParagraph"/>
        <w:widowControl w:val="0"/>
        <w:numPr>
          <w:ilvl w:val="0"/>
          <w:numId w:val="39"/>
        </w:numPr>
        <w:tabs>
          <w:tab w:val="left" w:pos="1708"/>
        </w:tabs>
        <w:autoSpaceDE w:val="0"/>
        <w:autoSpaceDN w:val="0"/>
        <w:spacing w:before="44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Bala</w:t>
      </w:r>
      <w:r>
        <w:rPr>
          <w:spacing w:val="-1"/>
          <w:sz w:val="24"/>
        </w:rPr>
        <w:t xml:space="preserve"> </w:t>
      </w:r>
      <w:r>
        <w:rPr>
          <w:sz w:val="24"/>
        </w:rPr>
        <w:t>Gangadhar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Tilak - </w:t>
      </w:r>
      <w:r>
        <w:rPr>
          <w:color w:val="1F2023"/>
          <w:sz w:val="24"/>
        </w:rPr>
        <w:t>Father</w:t>
      </w:r>
      <w:r>
        <w:rPr>
          <w:color w:val="1F2023"/>
          <w:spacing w:val="-3"/>
          <w:sz w:val="24"/>
        </w:rPr>
        <w:t xml:space="preserve"> </w:t>
      </w:r>
      <w:r>
        <w:rPr>
          <w:color w:val="1F2023"/>
          <w:sz w:val="24"/>
        </w:rPr>
        <w:t>of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the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Indian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Revolution –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National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Education</w:t>
      </w:r>
    </w:p>
    <w:p w14:paraId="1590549C" w14:textId="77777777" w:rsidR="00DB0060" w:rsidRDefault="00DB0060" w:rsidP="00DB0060">
      <w:pPr>
        <w:pStyle w:val="Heading1"/>
        <w:spacing w:before="134"/>
        <w:ind w:left="1119"/>
      </w:pPr>
      <w:r>
        <w:t>Unit</w:t>
      </w:r>
      <w:r>
        <w:rPr>
          <w:spacing w:val="-2"/>
        </w:rPr>
        <w:t xml:space="preserve"> </w:t>
      </w:r>
      <w:r>
        <w:t>V:</w:t>
      </w:r>
      <w:r>
        <w:rPr>
          <w:spacing w:val="-2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Nationalist</w:t>
      </w:r>
      <w:r>
        <w:rPr>
          <w:spacing w:val="-2"/>
        </w:rPr>
        <w:t xml:space="preserve"> </w:t>
      </w:r>
      <w:r>
        <w:t>Thinkers</w:t>
      </w:r>
    </w:p>
    <w:p w14:paraId="5D0AA33D" w14:textId="77777777" w:rsidR="00DB0060" w:rsidRDefault="00DB0060" w:rsidP="00D877F5">
      <w:pPr>
        <w:pStyle w:val="ListParagraph"/>
        <w:widowControl w:val="0"/>
        <w:numPr>
          <w:ilvl w:val="0"/>
          <w:numId w:val="38"/>
        </w:numPr>
        <w:tabs>
          <w:tab w:val="left" w:pos="1708"/>
        </w:tabs>
        <w:autoSpaceDE w:val="0"/>
        <w:autoSpaceDN w:val="0"/>
        <w:spacing w:before="12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M.K.</w:t>
      </w:r>
      <w:r>
        <w:rPr>
          <w:spacing w:val="-1"/>
          <w:sz w:val="24"/>
        </w:rPr>
        <w:t xml:space="preserve"> </w:t>
      </w:r>
      <w:r>
        <w:rPr>
          <w:sz w:val="24"/>
        </w:rPr>
        <w:t>Gandhi –</w:t>
      </w:r>
      <w:r>
        <w:rPr>
          <w:spacing w:val="-1"/>
          <w:sz w:val="24"/>
        </w:rPr>
        <w:t xml:space="preserve"> </w:t>
      </w:r>
      <w:r>
        <w:rPr>
          <w:sz w:val="24"/>
        </w:rPr>
        <w:t>Ahimsa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Satya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Satyagraha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Trusteeship</w:t>
      </w:r>
    </w:p>
    <w:p w14:paraId="7C2536B3" w14:textId="77777777" w:rsidR="00DB0060" w:rsidRDefault="00DB0060" w:rsidP="00D877F5">
      <w:pPr>
        <w:pStyle w:val="ListParagraph"/>
        <w:widowControl w:val="0"/>
        <w:numPr>
          <w:ilvl w:val="0"/>
          <w:numId w:val="38"/>
        </w:numPr>
        <w:tabs>
          <w:tab w:val="left" w:pos="1708"/>
        </w:tabs>
        <w:autoSpaceDE w:val="0"/>
        <w:autoSpaceDN w:val="0"/>
        <w:spacing w:before="43" w:beforeAutospacing="0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Dr.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B.R.</w:t>
      </w:r>
      <w:r>
        <w:rPr>
          <w:spacing w:val="-1"/>
          <w:sz w:val="24"/>
        </w:rPr>
        <w:t xml:space="preserve"> </w:t>
      </w:r>
      <w:r>
        <w:rPr>
          <w:sz w:val="24"/>
        </w:rPr>
        <w:t>Ambedkar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Views</w:t>
      </w:r>
      <w:r>
        <w:rPr>
          <w:spacing w:val="-1"/>
          <w:sz w:val="24"/>
        </w:rPr>
        <w:t xml:space="preserve"> </w:t>
      </w:r>
      <w:r>
        <w:rPr>
          <w:sz w:val="24"/>
        </w:rPr>
        <w:t>on Indian</w:t>
      </w:r>
      <w:r>
        <w:rPr>
          <w:spacing w:val="-1"/>
          <w:sz w:val="24"/>
        </w:rPr>
        <w:t xml:space="preserve"> </w:t>
      </w:r>
      <w:r>
        <w:rPr>
          <w:sz w:val="24"/>
        </w:rPr>
        <w:t>Society –</w:t>
      </w:r>
      <w:r>
        <w:rPr>
          <w:spacing w:val="1"/>
          <w:sz w:val="24"/>
        </w:rPr>
        <w:t xml:space="preserve"> </w:t>
      </w:r>
      <w:r>
        <w:rPr>
          <w:sz w:val="24"/>
        </w:rPr>
        <w:t>Social Movements</w:t>
      </w:r>
    </w:p>
    <w:p w14:paraId="3AB077C0" w14:textId="77777777" w:rsidR="00DB0060" w:rsidRDefault="00DB0060" w:rsidP="00D877F5">
      <w:pPr>
        <w:pStyle w:val="ListParagraph"/>
        <w:widowControl w:val="0"/>
        <w:numPr>
          <w:ilvl w:val="0"/>
          <w:numId w:val="38"/>
        </w:numPr>
        <w:tabs>
          <w:tab w:val="left" w:pos="1708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Jawaharlal</w:t>
      </w:r>
      <w:r>
        <w:rPr>
          <w:spacing w:val="-2"/>
          <w:sz w:val="24"/>
        </w:rPr>
        <w:t xml:space="preserve"> </w:t>
      </w:r>
      <w:r>
        <w:rPr>
          <w:sz w:val="24"/>
        </w:rPr>
        <w:t>Nehru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Panchasheela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Non-Alignment</w:t>
      </w:r>
      <w:r>
        <w:rPr>
          <w:spacing w:val="-1"/>
          <w:sz w:val="24"/>
        </w:rPr>
        <w:t xml:space="preserve"> </w:t>
      </w:r>
      <w:r>
        <w:rPr>
          <w:sz w:val="24"/>
        </w:rPr>
        <w:t>Movement</w:t>
      </w:r>
    </w:p>
    <w:p w14:paraId="1EEECB02" w14:textId="77777777" w:rsidR="00DB0060" w:rsidRDefault="00DB0060" w:rsidP="00D877F5">
      <w:pPr>
        <w:pStyle w:val="ListParagraph"/>
        <w:widowControl w:val="0"/>
        <w:numPr>
          <w:ilvl w:val="0"/>
          <w:numId w:val="38"/>
        </w:numPr>
        <w:tabs>
          <w:tab w:val="left" w:pos="1708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Sardar</w:t>
      </w:r>
      <w:r>
        <w:rPr>
          <w:spacing w:val="-2"/>
          <w:sz w:val="24"/>
        </w:rPr>
        <w:t xml:space="preserve"> </w:t>
      </w:r>
      <w:r>
        <w:rPr>
          <w:sz w:val="24"/>
        </w:rPr>
        <w:t>Patel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Unification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 India</w:t>
      </w:r>
    </w:p>
    <w:p w14:paraId="49EEBF6D" w14:textId="77777777" w:rsidR="00DB0060" w:rsidRDefault="00DB0060" w:rsidP="00D877F5">
      <w:pPr>
        <w:pStyle w:val="ListParagraph"/>
        <w:widowControl w:val="0"/>
        <w:numPr>
          <w:ilvl w:val="0"/>
          <w:numId w:val="38"/>
        </w:numPr>
        <w:tabs>
          <w:tab w:val="left" w:pos="1708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Pandit</w:t>
      </w:r>
      <w:r>
        <w:rPr>
          <w:spacing w:val="-2"/>
          <w:sz w:val="24"/>
        </w:rPr>
        <w:t xml:space="preserve"> </w:t>
      </w:r>
      <w:r>
        <w:rPr>
          <w:sz w:val="24"/>
        </w:rPr>
        <w:t>Deen</w:t>
      </w:r>
      <w:r>
        <w:rPr>
          <w:spacing w:val="-1"/>
          <w:sz w:val="24"/>
        </w:rPr>
        <w:t xml:space="preserve"> </w:t>
      </w:r>
      <w:r>
        <w:rPr>
          <w:sz w:val="24"/>
        </w:rPr>
        <w:t>Dayal</w:t>
      </w:r>
      <w:r>
        <w:rPr>
          <w:spacing w:val="-1"/>
          <w:sz w:val="24"/>
        </w:rPr>
        <w:t xml:space="preserve"> </w:t>
      </w:r>
      <w:r>
        <w:rPr>
          <w:sz w:val="24"/>
        </w:rPr>
        <w:t>Upadhyaya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Humanism</w:t>
      </w:r>
    </w:p>
    <w:p w14:paraId="67329F2C" w14:textId="77777777" w:rsidR="00DB0060" w:rsidRDefault="00DB0060" w:rsidP="00DB0060">
      <w:pPr>
        <w:pStyle w:val="Heading1"/>
        <w:spacing w:before="41"/>
      </w:pPr>
      <w:r>
        <w:t>References:</w:t>
      </w:r>
    </w:p>
    <w:p w14:paraId="1C114E60" w14:textId="77777777" w:rsidR="00DB0060" w:rsidRDefault="00DB0060" w:rsidP="00D877F5">
      <w:pPr>
        <w:pStyle w:val="ListParagraph"/>
        <w:widowControl w:val="0"/>
        <w:numPr>
          <w:ilvl w:val="0"/>
          <w:numId w:val="37"/>
        </w:numPr>
        <w:tabs>
          <w:tab w:val="left" w:pos="1708"/>
        </w:tabs>
        <w:autoSpaceDE w:val="0"/>
        <w:autoSpaceDN w:val="0"/>
        <w:spacing w:before="0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Thought,</w:t>
      </w:r>
      <w:r>
        <w:rPr>
          <w:spacing w:val="-1"/>
          <w:sz w:val="24"/>
        </w:rPr>
        <w:t xml:space="preserve"> </w:t>
      </w:r>
      <w:r>
        <w:rPr>
          <w:sz w:val="24"/>
        </w:rPr>
        <w:t>H.R</w:t>
      </w:r>
      <w:r>
        <w:rPr>
          <w:spacing w:val="-1"/>
          <w:sz w:val="24"/>
        </w:rPr>
        <w:t xml:space="preserve"> </w:t>
      </w:r>
      <w:r>
        <w:rPr>
          <w:sz w:val="24"/>
        </w:rPr>
        <w:t>Mukhi,</w:t>
      </w:r>
      <w:r>
        <w:rPr>
          <w:spacing w:val="-2"/>
          <w:sz w:val="24"/>
        </w:rPr>
        <w:t xml:space="preserve"> </w:t>
      </w:r>
      <w:r>
        <w:rPr>
          <w:sz w:val="24"/>
        </w:rPr>
        <w:t>SBD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14:paraId="5EF88839" w14:textId="77777777" w:rsidR="00DB0060" w:rsidRDefault="00DB0060" w:rsidP="00D877F5">
      <w:pPr>
        <w:pStyle w:val="ListParagraph"/>
        <w:widowControl w:val="0"/>
        <w:numPr>
          <w:ilvl w:val="0"/>
          <w:numId w:val="37"/>
        </w:numPr>
        <w:tabs>
          <w:tab w:val="left" w:pos="1708"/>
        </w:tabs>
        <w:autoSpaceDE w:val="0"/>
        <w:autoSpaceDN w:val="0"/>
        <w:spacing w:before="43" w:beforeAutospacing="0" w:after="0" w:line="276" w:lineRule="auto"/>
        <w:ind w:right="1262"/>
        <w:contextualSpacing w:val="0"/>
        <w:rPr>
          <w:sz w:val="24"/>
        </w:rPr>
      </w:pPr>
      <w:r>
        <w:rPr>
          <w:sz w:val="24"/>
        </w:rPr>
        <w:t>Indian Political Thought, R.C Gupta, Ram Chandra Gupta, Lakshmi Narain</w:t>
      </w:r>
      <w:r>
        <w:rPr>
          <w:spacing w:val="-58"/>
          <w:sz w:val="24"/>
        </w:rPr>
        <w:t xml:space="preserve"> </w:t>
      </w:r>
      <w:r>
        <w:rPr>
          <w:sz w:val="24"/>
        </w:rPr>
        <w:t>Agarwal,</w:t>
      </w:r>
      <w:r>
        <w:rPr>
          <w:spacing w:val="-1"/>
          <w:sz w:val="24"/>
        </w:rPr>
        <w:t xml:space="preserve"> </w:t>
      </w:r>
      <w:r>
        <w:rPr>
          <w:sz w:val="24"/>
        </w:rPr>
        <w:t>Agra,2005.</w:t>
      </w:r>
    </w:p>
    <w:p w14:paraId="7F8EDA41" w14:textId="77777777" w:rsidR="00DB0060" w:rsidRDefault="00DB0060" w:rsidP="00D877F5">
      <w:pPr>
        <w:pStyle w:val="ListParagraph"/>
        <w:widowControl w:val="0"/>
        <w:numPr>
          <w:ilvl w:val="0"/>
          <w:numId w:val="37"/>
        </w:numPr>
        <w:tabs>
          <w:tab w:val="left" w:pos="1708"/>
        </w:tabs>
        <w:autoSpaceDE w:val="0"/>
        <w:autoSpaceDN w:val="0"/>
        <w:spacing w:before="0" w:beforeAutospacing="0" w:after="0" w:line="275" w:lineRule="exact"/>
        <w:ind w:hanging="361"/>
        <w:contextualSpacing w:val="0"/>
        <w:rPr>
          <w:sz w:val="24"/>
        </w:rPr>
      </w:pP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Thinkers, </w:t>
      </w:r>
      <w:proofErr w:type="spellStart"/>
      <w:r>
        <w:rPr>
          <w:sz w:val="24"/>
        </w:rPr>
        <w:t>Dr.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Vishnoo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Bhagwan,</w:t>
      </w:r>
      <w:r>
        <w:rPr>
          <w:spacing w:val="1"/>
          <w:sz w:val="24"/>
        </w:rPr>
        <w:t xml:space="preserve"> </w:t>
      </w:r>
      <w:r>
        <w:rPr>
          <w:sz w:val="24"/>
        </w:rPr>
        <w:t>Atma</w:t>
      </w:r>
      <w:r>
        <w:rPr>
          <w:spacing w:val="1"/>
          <w:sz w:val="24"/>
        </w:rPr>
        <w:t xml:space="preserve"> </w:t>
      </w: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Sons,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2657F0DE" w14:textId="77777777" w:rsidR="00DB0060" w:rsidRDefault="00DB0060" w:rsidP="00D877F5">
      <w:pPr>
        <w:pStyle w:val="ListParagraph"/>
        <w:widowControl w:val="0"/>
        <w:numPr>
          <w:ilvl w:val="0"/>
          <w:numId w:val="37"/>
        </w:numPr>
        <w:tabs>
          <w:tab w:val="left" w:pos="1708"/>
        </w:tabs>
        <w:autoSpaceDE w:val="0"/>
        <w:autoSpaceDN w:val="0"/>
        <w:spacing w:before="41" w:beforeAutospacing="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Thought,</w:t>
      </w:r>
      <w:r>
        <w:rPr>
          <w:spacing w:val="-1"/>
          <w:sz w:val="24"/>
        </w:rPr>
        <w:t xml:space="preserve"> </w:t>
      </w:r>
      <w:r>
        <w:rPr>
          <w:sz w:val="24"/>
        </w:rPr>
        <w:t>V.P</w:t>
      </w:r>
      <w:r>
        <w:rPr>
          <w:spacing w:val="-2"/>
          <w:sz w:val="24"/>
        </w:rPr>
        <w:t xml:space="preserve"> </w:t>
      </w:r>
      <w:r>
        <w:rPr>
          <w:sz w:val="24"/>
        </w:rPr>
        <w:t>Verma,</w:t>
      </w:r>
      <w:r>
        <w:rPr>
          <w:spacing w:val="-2"/>
          <w:sz w:val="24"/>
        </w:rPr>
        <w:t xml:space="preserve"> </w:t>
      </w:r>
      <w:r>
        <w:rPr>
          <w:sz w:val="24"/>
        </w:rPr>
        <w:t>Lakshmi</w:t>
      </w:r>
      <w:r>
        <w:rPr>
          <w:spacing w:val="-1"/>
          <w:sz w:val="24"/>
        </w:rPr>
        <w:t xml:space="preserve"> </w:t>
      </w:r>
      <w:r>
        <w:rPr>
          <w:sz w:val="24"/>
        </w:rPr>
        <w:t>Narain</w:t>
      </w:r>
      <w:r>
        <w:rPr>
          <w:spacing w:val="-2"/>
          <w:sz w:val="24"/>
        </w:rPr>
        <w:t xml:space="preserve"> </w:t>
      </w:r>
      <w:r>
        <w:rPr>
          <w:sz w:val="24"/>
        </w:rPr>
        <w:t>Agarwal, Agra</w:t>
      </w:r>
    </w:p>
    <w:p w14:paraId="16C034DD" w14:textId="77777777" w:rsidR="00DB0060" w:rsidRDefault="00DB0060" w:rsidP="00D877F5">
      <w:pPr>
        <w:pStyle w:val="ListParagraph"/>
        <w:widowControl w:val="0"/>
        <w:numPr>
          <w:ilvl w:val="0"/>
          <w:numId w:val="37"/>
        </w:numPr>
        <w:tabs>
          <w:tab w:val="left" w:pos="1708"/>
        </w:tabs>
        <w:autoSpaceDE w:val="0"/>
        <w:autoSpaceDN w:val="0"/>
        <w:spacing w:before="44" w:beforeAutospacing="0" w:after="0" w:line="276" w:lineRule="auto"/>
        <w:ind w:right="807"/>
        <w:contextualSpacing w:val="0"/>
        <w:rPr>
          <w:sz w:val="24"/>
        </w:rPr>
      </w:pPr>
      <w:r>
        <w:rPr>
          <w:sz w:val="24"/>
        </w:rPr>
        <w:t>Ancient Indian Political Thought &amp; Institutions by H.R Mukhi, SBD Publishers,</w:t>
      </w:r>
      <w:r>
        <w:rPr>
          <w:spacing w:val="-58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66B8CF4F" w14:textId="77777777" w:rsidR="00DB0060" w:rsidRDefault="00DB0060" w:rsidP="00D877F5">
      <w:pPr>
        <w:pStyle w:val="ListParagraph"/>
        <w:widowControl w:val="0"/>
        <w:numPr>
          <w:ilvl w:val="0"/>
          <w:numId w:val="37"/>
        </w:numPr>
        <w:tabs>
          <w:tab w:val="left" w:pos="1708"/>
        </w:tabs>
        <w:autoSpaceDE w:val="0"/>
        <w:autoSpaceDN w:val="0"/>
        <w:spacing w:before="0" w:beforeAutospacing="0" w:after="0" w:line="276" w:lineRule="auto"/>
        <w:ind w:right="2321"/>
        <w:contextualSpacing w:val="0"/>
        <w:rPr>
          <w:sz w:val="24"/>
        </w:rPr>
      </w:pPr>
      <w:r>
        <w:rPr>
          <w:sz w:val="24"/>
        </w:rPr>
        <w:t xml:space="preserve">Modern Indian Political Thought, </w:t>
      </w:r>
      <w:proofErr w:type="spellStart"/>
      <w:r>
        <w:rPr>
          <w:sz w:val="24"/>
        </w:rPr>
        <w:t>V.P.Verma</w:t>
      </w:r>
      <w:proofErr w:type="spellEnd"/>
      <w:r>
        <w:rPr>
          <w:sz w:val="24"/>
        </w:rPr>
        <w:t>, Lakshmi Narayan</w:t>
      </w:r>
      <w:r>
        <w:rPr>
          <w:spacing w:val="-57"/>
          <w:sz w:val="24"/>
        </w:rPr>
        <w:t xml:space="preserve"> </w:t>
      </w:r>
      <w:r>
        <w:rPr>
          <w:sz w:val="24"/>
        </w:rPr>
        <w:t>Agarwal,Agra,1974.</w:t>
      </w:r>
    </w:p>
    <w:p w14:paraId="5AF5FF69" w14:textId="77777777" w:rsidR="00DB0060" w:rsidRDefault="00DB0060" w:rsidP="00D877F5">
      <w:pPr>
        <w:pStyle w:val="ListParagraph"/>
        <w:widowControl w:val="0"/>
        <w:numPr>
          <w:ilvl w:val="0"/>
          <w:numId w:val="37"/>
        </w:numPr>
        <w:tabs>
          <w:tab w:val="left" w:pos="1708"/>
        </w:tabs>
        <w:autoSpaceDE w:val="0"/>
        <w:autoSpaceDN w:val="0"/>
        <w:spacing w:before="0" w:beforeAutospacing="0" w:after="0" w:line="276" w:lineRule="auto"/>
        <w:ind w:right="462"/>
        <w:contextualSpacing w:val="0"/>
        <w:rPr>
          <w:sz w:val="24"/>
        </w:rPr>
      </w:pP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Thinking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20th</w:t>
      </w:r>
      <w:r>
        <w:rPr>
          <w:spacing w:val="-1"/>
          <w:sz w:val="24"/>
        </w:rPr>
        <w:t xml:space="preserve"> </w:t>
      </w:r>
      <w:r>
        <w:rPr>
          <w:sz w:val="24"/>
        </w:rPr>
        <w:t>Century,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Appadurai,</w:t>
      </w:r>
      <w:r>
        <w:rPr>
          <w:spacing w:val="-1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Asia</w:t>
      </w:r>
      <w:r>
        <w:rPr>
          <w:spacing w:val="-3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 1987.</w:t>
      </w:r>
    </w:p>
    <w:p w14:paraId="2A5446B2" w14:textId="77777777" w:rsidR="00DB0060" w:rsidRDefault="00DB0060" w:rsidP="00D877F5">
      <w:pPr>
        <w:pStyle w:val="ListParagraph"/>
        <w:widowControl w:val="0"/>
        <w:numPr>
          <w:ilvl w:val="0"/>
          <w:numId w:val="37"/>
        </w:numPr>
        <w:tabs>
          <w:tab w:val="left" w:pos="1708"/>
        </w:tabs>
        <w:autoSpaceDE w:val="0"/>
        <w:autoSpaceDN w:val="0"/>
        <w:spacing w:before="0" w:beforeAutospacing="0" w:after="0" w:line="256" w:lineRule="auto"/>
        <w:ind w:left="740" w:right="679" w:firstLine="607"/>
        <w:contextualSpacing w:val="0"/>
        <w:rPr>
          <w:sz w:val="24"/>
        </w:rPr>
      </w:pPr>
      <w:proofErr w:type="spellStart"/>
      <w:r>
        <w:rPr>
          <w:sz w:val="24"/>
        </w:rPr>
        <w:t>Dr.</w:t>
      </w:r>
      <w:proofErr w:type="spellEnd"/>
      <w:r>
        <w:rPr>
          <w:sz w:val="24"/>
        </w:rPr>
        <w:t xml:space="preserve"> Baba sahib Ambedkar, writings and speeches vol: I, II, III and VIII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Activities: </w:t>
      </w:r>
      <w:r>
        <w:rPr>
          <w:sz w:val="24"/>
        </w:rPr>
        <w:t>Assignments – Quiz – Group Discussion – Classroom Debates – Documentaries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You tube</w:t>
      </w:r>
      <w:r>
        <w:rPr>
          <w:spacing w:val="-1"/>
          <w:sz w:val="24"/>
        </w:rPr>
        <w:t xml:space="preserve"> </w:t>
      </w:r>
      <w:r>
        <w:rPr>
          <w:sz w:val="24"/>
        </w:rPr>
        <w:t>– Preparation of Albums</w:t>
      </w:r>
    </w:p>
    <w:p w14:paraId="7E28F58C" w14:textId="77777777" w:rsidR="00824742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6108BB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19988DA2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0C7E2CF6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5F8F9A2E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231AB51F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52A33B01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5B1B7FE9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4906F2B9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2A9A7E52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03ECE4D6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32139F70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35D86048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48F286C4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1B28FA87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0E1FC10C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733D9F15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1E0CCB89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6BE9179D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683BE1DC" w14:textId="77777777" w:rsidR="00DB0060" w:rsidRDefault="00DB0060" w:rsidP="00DB006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14:paraId="5C54B0A1" w14:textId="77777777" w:rsidR="00824742" w:rsidRDefault="0082474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08E60F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A.P. State Council of Higher Education</w:t>
      </w:r>
    </w:p>
    <w:p w14:paraId="486E918F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Semester-wise Revised Syllabus under CBCS, 2020-21</w:t>
      </w:r>
    </w:p>
    <w:p w14:paraId="54D2F90F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Four – Year B.A. (Hons)</w:t>
      </w:r>
    </w:p>
    <w:p w14:paraId="3CA993AF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Domain Subject: POLITIOCAL SCIENCE</w:t>
      </w:r>
    </w:p>
    <w:p w14:paraId="5093753E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IV Year B.A. (Hons) – Semester –V</w:t>
      </w:r>
    </w:p>
    <w:p w14:paraId="4405AF1A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Max Marks: 100</w:t>
      </w:r>
    </w:p>
    <w:p w14:paraId="291B61A5" w14:textId="77777777" w:rsidR="000D3778" w:rsidRP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 xml:space="preserve">Course 6C: </w:t>
      </w:r>
      <w:r w:rsidRPr="000D3778">
        <w:rPr>
          <w:rFonts w:ascii="Times New Roman" w:eastAsia="Calibri" w:hAnsi="Times New Roman"/>
          <w:sz w:val="28"/>
          <w:szCs w:val="28"/>
          <w:u w:val="single"/>
        </w:rPr>
        <w:t>OFFICE MANAGEMENT</w:t>
      </w:r>
    </w:p>
    <w:p w14:paraId="1A7DD1AF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(Skill Enhancement Course (Elective ), 4 credits)</w:t>
      </w:r>
    </w:p>
    <w:p w14:paraId="67E1D8C6" w14:textId="77777777" w:rsidR="000D3778" w:rsidRDefault="000D3778" w:rsidP="00D877F5">
      <w:pPr>
        <w:pStyle w:val="ListParagraph"/>
        <w:numPr>
          <w:ilvl w:val="0"/>
          <w:numId w:val="4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Learning Outcomes</w:t>
      </w:r>
    </w:p>
    <w:p w14:paraId="5E461897" w14:textId="77777777" w:rsidR="000D3778" w:rsidRDefault="000D3778" w:rsidP="000D3778">
      <w:pPr>
        <w:pStyle w:val="ListParagrap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Students as the successful completion of the course will be able to:</w:t>
      </w:r>
    </w:p>
    <w:p w14:paraId="422A51F1" w14:textId="77777777" w:rsidR="000D3778" w:rsidRDefault="000D3778" w:rsidP="00D877F5">
      <w:pPr>
        <w:pStyle w:val="ListParagraph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Understand fundamental knowledge of Office Management that can be applied to a</w:t>
      </w:r>
    </w:p>
    <w:p w14:paraId="6C965268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Career.</w:t>
      </w:r>
    </w:p>
    <w:p w14:paraId="5DE44109" w14:textId="77777777" w:rsidR="000D3778" w:rsidRDefault="000D3778" w:rsidP="00D877F5">
      <w:pPr>
        <w:pStyle w:val="ListParagraph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Have Knowledge on office administration and identify job competencies.</w:t>
      </w:r>
    </w:p>
    <w:p w14:paraId="189FEDC8" w14:textId="77777777" w:rsidR="000D3778" w:rsidRDefault="000D3778" w:rsidP="00D877F5">
      <w:pPr>
        <w:pStyle w:val="ListParagraph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Understand the importance of record management and allied sections.</w:t>
      </w:r>
    </w:p>
    <w:p w14:paraId="4A71E0A1" w14:textId="77777777" w:rsidR="000D3778" w:rsidRDefault="000D3778" w:rsidP="00D877F5">
      <w:pPr>
        <w:pStyle w:val="ListParagraph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Comprehend the administrative process in office</w:t>
      </w:r>
    </w:p>
    <w:p w14:paraId="0DC36B90" w14:textId="77777777" w:rsidR="000D3778" w:rsidRDefault="000D3778" w:rsidP="00D877F5">
      <w:pPr>
        <w:pStyle w:val="ListParagraph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Identify the challenges in the background of ICT.</w:t>
      </w:r>
    </w:p>
    <w:p w14:paraId="1D023C72" w14:textId="77777777" w:rsidR="000D3778" w:rsidRDefault="000D3778" w:rsidP="00D877F5">
      <w:pPr>
        <w:pStyle w:val="ListParagraph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Enhance skills, strategics and techniques to compete with the global competencies in office management.</w:t>
      </w:r>
    </w:p>
    <w:p w14:paraId="79D59FAD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II. Syllabus: (Hours: </w:t>
      </w:r>
      <w:proofErr w:type="spellStart"/>
      <w:r>
        <w:rPr>
          <w:rFonts w:ascii="Times New Roman" w:eastAsia="Calibri" w:hAnsi="Times New Roman"/>
          <w:sz w:val="24"/>
          <w:szCs w:val="24"/>
        </w:rPr>
        <w:t>Tenching</w:t>
      </w:r>
      <w:proofErr w:type="spellEnd"/>
      <w:r>
        <w:rPr>
          <w:rFonts w:ascii="Times New Roman" w:eastAsia="Calibri" w:hAnsi="Times New Roman"/>
          <w:sz w:val="24"/>
          <w:szCs w:val="24"/>
        </w:rPr>
        <w:t>: 60, Training: 10, others inch, unit tests: 05)</w:t>
      </w:r>
    </w:p>
    <w:p w14:paraId="135BADE1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Unit: 1</w:t>
      </w:r>
    </w:p>
    <w:p w14:paraId="3F2A584C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Introduction to office, Office structure – Office Management: Meaning, Nature, Importance, Elements and Functions of Office Management – Basic Principles of office management.</w:t>
      </w:r>
    </w:p>
    <w:p w14:paraId="568A20FE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UNIT-2</w:t>
      </w:r>
    </w:p>
    <w:p w14:paraId="0C2091C2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Office organization: Definition, Characteristics – Office Planning,  Accommodation, Layout and Office Environment.</w:t>
      </w:r>
    </w:p>
    <w:p w14:paraId="58847F04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UNIT:3</w:t>
      </w:r>
    </w:p>
    <w:p w14:paraId="6E09977D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Office Record Management –Objectives and Importance – Filling System : Steps in filing, Essentials for filing, Classification and arrangements of files, Modern filing methods using Information and Communication Technology and devices – I NDEXING : Essentials of a good indexing and Records retention and Micro filing.</w:t>
      </w:r>
    </w:p>
    <w:p w14:paraId="01058ADA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UNIT: 4</w:t>
      </w:r>
    </w:p>
    <w:p w14:paraId="4CAC8B29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Office Communication: Meaning and mailing, Barriers to communication – Correspondence and Report Writing – Types –Periodical reports.</w:t>
      </w:r>
    </w:p>
    <w:p w14:paraId="1263860E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UNIT: 5</w:t>
      </w:r>
    </w:p>
    <w:p w14:paraId="0F1A8415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Form Letters: Meaning, Principles, Factors in designing office forms – Supervisory Skills-Importance of Motivation and Leadership – Issues in Office Management – Recent trends: e-office, use of modern appliances and application of IT in office management </w:t>
      </w:r>
    </w:p>
    <w:p w14:paraId="0749C790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3479A00D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</w:p>
    <w:p w14:paraId="38FDEA2A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000D2621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37C5D70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251953ED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</w:p>
    <w:p w14:paraId="57B5821B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694D39B8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52AC47F8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3651E629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7EF79067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7A6BB3A1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0D71D34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27881528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2AA05B07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64D0D78F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3AEA75BF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FB3F056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517E5D0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0D83CD8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2A313F8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0541E159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4B6EB50D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71248385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20D67051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5D9F9596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4E3A843E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A.P. State Council of Higher Education</w:t>
      </w:r>
    </w:p>
    <w:p w14:paraId="35F015D1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Semester-wise Revised Syllabus under CBCS, 2020-21</w:t>
      </w:r>
    </w:p>
    <w:p w14:paraId="5681BDDA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Four – Year B.A. (Hons)</w:t>
      </w:r>
    </w:p>
    <w:p w14:paraId="4A5D469C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Domain Subject: POLITIOCAL SCIENCE</w:t>
      </w:r>
    </w:p>
    <w:p w14:paraId="776AB685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IV Year B.A. (Hons) – Semester –V</w:t>
      </w:r>
    </w:p>
    <w:p w14:paraId="53E90314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Max Marks: 100</w:t>
      </w:r>
    </w:p>
    <w:p w14:paraId="2D27EC5C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Course 7C: </w:t>
      </w:r>
      <w:r w:rsidRPr="00B12EB9">
        <w:rPr>
          <w:rFonts w:ascii="Times New Roman" w:eastAsia="Calibri" w:hAnsi="Times New Roman"/>
          <w:sz w:val="28"/>
          <w:szCs w:val="28"/>
          <w:u w:val="single"/>
        </w:rPr>
        <w:t>PERSONNEL ADMINISTRATION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6FA353F2" w14:textId="77777777" w:rsidR="000D3778" w:rsidRDefault="000D3778" w:rsidP="000D377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(Skill Enhancement Course (Elective), 4 credits)</w:t>
      </w:r>
    </w:p>
    <w:p w14:paraId="67D8528A" w14:textId="77777777" w:rsidR="000D3778" w:rsidRDefault="000D3778" w:rsidP="00D877F5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Learning Outcomes:</w:t>
      </w:r>
    </w:p>
    <w:p w14:paraId="70E35A10" w14:textId="77777777" w:rsidR="000D3778" w:rsidRDefault="000D3778" w:rsidP="000D3778">
      <w:pPr>
        <w:pStyle w:val="ListParagrap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Students as the successful completion of the course will be able to:</w:t>
      </w:r>
    </w:p>
    <w:p w14:paraId="5D030129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Understand Personnel Administration that can be applied to a   Career.</w:t>
      </w:r>
    </w:p>
    <w:p w14:paraId="57506AB8" w14:textId="77777777" w:rsidR="000D3778" w:rsidRDefault="000D3778" w:rsidP="000D3778">
      <w:pPr>
        <w:ind w:left="3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Acquire knowledge on recruitment, selection and training and identify job </w:t>
      </w:r>
    </w:p>
    <w:p w14:paraId="431AF31B" w14:textId="77777777" w:rsidR="000D3778" w:rsidRDefault="000D3778" w:rsidP="000D3778">
      <w:pPr>
        <w:ind w:left="3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Competencies.</w:t>
      </w:r>
    </w:p>
    <w:p w14:paraId="7BED199D" w14:textId="77777777" w:rsidR="000D3778" w:rsidRDefault="000D3778" w:rsidP="000D3778">
      <w:pPr>
        <w:ind w:left="3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Understand the importance and role of civil services in Indian Governance.</w:t>
      </w:r>
    </w:p>
    <w:p w14:paraId="51FC8ED3" w14:textId="77777777" w:rsidR="000D3778" w:rsidRDefault="000D3778" w:rsidP="000D3778">
      <w:pPr>
        <w:ind w:left="3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 Provide an overview on issues in administration.</w:t>
      </w:r>
    </w:p>
    <w:p w14:paraId="610018FB" w14:textId="77777777" w:rsidR="000D3778" w:rsidRDefault="000D3778" w:rsidP="000D3778">
      <w:pPr>
        <w:ind w:left="3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 Enhance skills, strategies and techniques for redressal of grievances in administration </w:t>
      </w:r>
    </w:p>
    <w:p w14:paraId="5BCB3757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II. Syllabus : (Hours: Trenching: 60, Training: 10, others </w:t>
      </w:r>
      <w:proofErr w:type="spellStart"/>
      <w:r>
        <w:rPr>
          <w:rFonts w:ascii="Times New Roman" w:eastAsia="Calibri" w:hAnsi="Times New Roman"/>
          <w:sz w:val="24"/>
          <w:szCs w:val="24"/>
        </w:rPr>
        <w:t>incl</w:t>
      </w:r>
      <w:proofErr w:type="spellEnd"/>
      <w:r>
        <w:rPr>
          <w:rFonts w:ascii="Times New Roman" w:eastAsia="Calibri" w:hAnsi="Times New Roman"/>
          <w:sz w:val="24"/>
          <w:szCs w:val="24"/>
        </w:rPr>
        <w:t>, unit tests: 05)</w:t>
      </w:r>
    </w:p>
    <w:p w14:paraId="1E16DC80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UNIT: 1</w:t>
      </w:r>
    </w:p>
    <w:p w14:paraId="6E15D072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Personnel Administration: Concept, Nature, Scope and Significance – Hierarchy in Personnel Administration – Roles and Responsibilities of Personnel Administrative Officers- Bureaucracy: Meaning, Characteristics, Nature, Importance and its role in modern state.</w:t>
      </w:r>
    </w:p>
    <w:p w14:paraId="55EA9D39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UNIT-2</w:t>
      </w:r>
    </w:p>
    <w:p w14:paraId="249E7EA2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Recruitment : Meaning and Importance, Types of Recruitment , Methods of recruitment with regard to All India , Central and State Services – Union Public Service Commission and State Public Service Commission’s- Constitutional provisions and Composition , Functions and Role.</w:t>
      </w:r>
    </w:p>
    <w:p w14:paraId="6F6CC80B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UNIT-3</w:t>
      </w:r>
    </w:p>
    <w:p w14:paraId="3B433ADE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Training : Meaning , Objectives, Types and Significance- Training Institutions in India-</w:t>
      </w:r>
    </w:p>
    <w:p w14:paraId="1D362DA5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Promotion-Promotion procedure-Career Planning, Evaluation and Development – Motivation and Moral Performance Appraisal,</w:t>
      </w:r>
    </w:p>
    <w:p w14:paraId="4281C1FF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UNIT-4</w:t>
      </w:r>
    </w:p>
    <w:p w14:paraId="06FC302D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Administrative Ethics- Integrity in administration- Code of Conduct – Common Lapses and Disciplinary Procedure – Employer Relations – Rights of Civil Servants.</w:t>
      </w:r>
    </w:p>
    <w:p w14:paraId="13D0EE57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UNIT-5</w:t>
      </w:r>
    </w:p>
    <w:p w14:paraId="515437BA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Problems in Personnel Administration – Employees participation in administration –Grievances- Institutional arrangements for settlement of disputes-Change in work place, Counselling and Time Management.  </w:t>
      </w:r>
    </w:p>
    <w:p w14:paraId="26EAB649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55FCE96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7850F96" w14:textId="77777777" w:rsidR="000D3778" w:rsidRDefault="000D3778" w:rsidP="000D3778">
      <w:pPr>
        <w:ind w:left="40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66B39EB8" w14:textId="77777777" w:rsidR="000D3778" w:rsidRDefault="000D3778" w:rsidP="000D3778">
      <w:pPr>
        <w:ind w:left="3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3DCDFA6" w14:textId="77777777" w:rsidR="000D3778" w:rsidRDefault="000D3778" w:rsidP="000D3778">
      <w:pPr>
        <w:ind w:left="3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</w:p>
    <w:p w14:paraId="1B7C9EE0" w14:textId="77777777" w:rsidR="000D3778" w:rsidRDefault="000D3778" w:rsidP="000D3778">
      <w:pPr>
        <w:ind w:left="3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6E7BA5D" w14:textId="77777777" w:rsidR="000D3778" w:rsidRDefault="000D3778" w:rsidP="000D3778">
      <w:pPr>
        <w:pStyle w:val="ListParagrap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52E54419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0724368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7A90BBD4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D82A60F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3829529C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2452F740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1DE41E28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53659815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7B883644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3396CA56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3ADD13FE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4E54CD71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265A3D8C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6EF7E100" w14:textId="77777777" w:rsidR="000D3778" w:rsidRDefault="000D3778" w:rsidP="000D377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367F9F3B" w14:textId="77777777" w:rsidR="00824742" w:rsidRDefault="0082474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C795E" w14:textId="77777777" w:rsidR="00824742" w:rsidRDefault="0082474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8EA4F" w14:textId="77777777" w:rsidR="00824742" w:rsidRDefault="00824742" w:rsidP="00002E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4742" w:rsidSect="00622410">
      <w:pgSz w:w="11906" w:h="17338"/>
      <w:pgMar w:top="1420" w:right="865" w:bottom="656" w:left="12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8D89B" w14:textId="77777777" w:rsidR="00FB1F9B" w:rsidRDefault="00FB1F9B" w:rsidP="00002EF6">
      <w:pPr>
        <w:spacing w:after="0" w:line="240" w:lineRule="auto"/>
      </w:pPr>
      <w:r>
        <w:separator/>
      </w:r>
    </w:p>
  </w:endnote>
  <w:endnote w:type="continuationSeparator" w:id="0">
    <w:p w14:paraId="20F1A3C3" w14:textId="77777777" w:rsidR="00FB1F9B" w:rsidRDefault="00FB1F9B" w:rsidP="0000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92DB" w14:textId="77777777" w:rsidR="00FB1F9B" w:rsidRDefault="00FB1F9B" w:rsidP="00002EF6">
      <w:pPr>
        <w:spacing w:after="0" w:line="240" w:lineRule="auto"/>
      </w:pPr>
      <w:r>
        <w:separator/>
      </w:r>
    </w:p>
  </w:footnote>
  <w:footnote w:type="continuationSeparator" w:id="0">
    <w:p w14:paraId="326584A7" w14:textId="77777777" w:rsidR="00FB1F9B" w:rsidRDefault="00FB1F9B" w:rsidP="0000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643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422" w:hanging="23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04" w:hanging="2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6" w:hanging="2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8" w:hanging="2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0" w:hanging="2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2" w:hanging="2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4" w:hanging="2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BEA84C8C"/>
    <w:multiLevelType w:val="hybridMultilevel"/>
    <w:tmpl w:val="7DCE27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881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638" w:hanging="23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396" w:hanging="2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4" w:hanging="2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2" w:hanging="2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0" w:hanging="2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8" w:hanging="2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6" w:hanging="2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238"/>
      </w:pPr>
      <w:rPr>
        <w:rFonts w:hint="default"/>
        <w:lang w:val="en-US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881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638" w:hanging="23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396" w:hanging="2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4" w:hanging="2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2" w:hanging="2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0" w:hanging="2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8" w:hanging="2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6" w:hanging="2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238"/>
      </w:pPr>
      <w:rPr>
        <w:rFonts w:hint="default"/>
        <w:lang w:val="en-US" w:eastAsia="en-US" w:bidi="ar-SA"/>
      </w:rPr>
    </w:lvl>
  </w:abstractNum>
  <w:abstractNum w:abstractNumId="4" w15:restartNumberingAfterBreak="0">
    <w:nsid w:val="EC62ACC6"/>
    <w:multiLevelType w:val="hybridMultilevel"/>
    <w:tmpl w:val="ED55E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6" w:hanging="360"/>
      </w:pPr>
    </w:lvl>
    <w:lvl w:ilvl="2">
      <w:start w:val="1"/>
      <w:numFmt w:val="lowerRoman"/>
      <w:lvlText w:val="%3."/>
      <w:lvlJc w:val="right"/>
      <w:pPr>
        <w:ind w:left="2676" w:hanging="180"/>
      </w:pPr>
    </w:lvl>
    <w:lvl w:ilvl="3">
      <w:start w:val="1"/>
      <w:numFmt w:val="decimal"/>
      <w:lvlText w:val="%4."/>
      <w:lvlJc w:val="left"/>
      <w:pPr>
        <w:ind w:left="3396" w:hanging="360"/>
      </w:pPr>
    </w:lvl>
    <w:lvl w:ilvl="4">
      <w:start w:val="1"/>
      <w:numFmt w:val="lowerLetter"/>
      <w:lvlText w:val="%5."/>
      <w:lvlJc w:val="left"/>
      <w:pPr>
        <w:ind w:left="4116" w:hanging="360"/>
      </w:pPr>
    </w:lvl>
    <w:lvl w:ilvl="5">
      <w:start w:val="1"/>
      <w:numFmt w:val="lowerRoman"/>
      <w:lvlText w:val="%6."/>
      <w:lvlJc w:val="right"/>
      <w:pPr>
        <w:ind w:left="4836" w:hanging="180"/>
      </w:pPr>
    </w:lvl>
    <w:lvl w:ilvl="6">
      <w:start w:val="1"/>
      <w:numFmt w:val="decimal"/>
      <w:lvlText w:val="%7."/>
      <w:lvlJc w:val="left"/>
      <w:pPr>
        <w:ind w:left="5556" w:hanging="360"/>
      </w:pPr>
    </w:lvl>
    <w:lvl w:ilvl="7">
      <w:start w:val="1"/>
      <w:numFmt w:val="lowerLetter"/>
      <w:lvlText w:val="%8."/>
      <w:lvlJc w:val="left"/>
      <w:pPr>
        <w:ind w:left="6276" w:hanging="360"/>
      </w:pPr>
    </w:lvl>
    <w:lvl w:ilvl="8">
      <w:start w:val="1"/>
      <w:numFmt w:val="lowerRoman"/>
      <w:lvlText w:val="%9."/>
      <w:lvlJc w:val="right"/>
      <w:pPr>
        <w:ind w:left="6996" w:hanging="180"/>
      </w:pPr>
    </w:lvl>
  </w:abstractNum>
  <w:abstractNum w:abstractNumId="6" w15:restartNumberingAfterBreak="0">
    <w:nsid w:val="00770557"/>
    <w:multiLevelType w:val="hybridMultilevel"/>
    <w:tmpl w:val="2B501204"/>
    <w:lvl w:ilvl="0" w:tplc="A5B6A4A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E23E2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021E9F4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598CB28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59243572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BFD26A52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2854973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7F74262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8C32D51A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1356CE7"/>
    <w:multiLevelType w:val="hybridMultilevel"/>
    <w:tmpl w:val="2DC063DC"/>
    <w:lvl w:ilvl="0" w:tplc="760665F6">
      <w:start w:val="1"/>
      <w:numFmt w:val="decimal"/>
      <w:lvlText w:val="%1."/>
      <w:lvlJc w:val="left"/>
      <w:pPr>
        <w:ind w:left="8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D0CE876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9A155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B48ABD88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B4A0ECFC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041C1ACC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 w:tplc="6CEAC2E8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7" w:tplc="F57C20FC">
      <w:numFmt w:val="bullet"/>
      <w:lvlText w:val="•"/>
      <w:lvlJc w:val="left"/>
      <w:pPr>
        <w:ind w:left="6721" w:hanging="360"/>
      </w:pPr>
      <w:rPr>
        <w:rFonts w:hint="default"/>
        <w:lang w:val="en-US" w:eastAsia="en-US" w:bidi="ar-SA"/>
      </w:rPr>
    </w:lvl>
    <w:lvl w:ilvl="8" w:tplc="CA1C4256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23F51FA"/>
    <w:multiLevelType w:val="multilevel"/>
    <w:tmpl w:val="3FE21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231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422" w:hanging="23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04" w:hanging="2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6" w:hanging="2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8" w:hanging="2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0" w:hanging="2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2" w:hanging="2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4" w:hanging="2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6" w:hanging="238"/>
      </w:pPr>
      <w:rPr>
        <w:rFonts w:hint="default"/>
        <w:lang w:val="en-US" w:eastAsia="en-US" w:bidi="ar-SA"/>
      </w:rPr>
    </w:lvl>
  </w:abstractNum>
  <w:abstractNum w:abstractNumId="10" w15:restartNumberingAfterBreak="0">
    <w:nsid w:val="06BE487E"/>
    <w:multiLevelType w:val="hybridMultilevel"/>
    <w:tmpl w:val="8808292A"/>
    <w:lvl w:ilvl="0" w:tplc="ADDC705E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7CFAF6">
      <w:numFmt w:val="bullet"/>
      <w:lvlText w:val=""/>
      <w:lvlJc w:val="left"/>
      <w:pPr>
        <w:ind w:left="1861" w:hanging="22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D74C636"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3" w:tplc="8C342DDA">
      <w:numFmt w:val="bullet"/>
      <w:lvlText w:val="•"/>
      <w:lvlJc w:val="left"/>
      <w:pPr>
        <w:ind w:left="4008" w:hanging="221"/>
      </w:pPr>
      <w:rPr>
        <w:rFonts w:hint="default"/>
        <w:lang w:val="en-US" w:eastAsia="en-US" w:bidi="ar-SA"/>
      </w:rPr>
    </w:lvl>
    <w:lvl w:ilvl="4" w:tplc="71286DEA">
      <w:numFmt w:val="bullet"/>
      <w:lvlText w:val="•"/>
      <w:lvlJc w:val="left"/>
      <w:pPr>
        <w:ind w:left="4896" w:hanging="221"/>
      </w:pPr>
      <w:rPr>
        <w:rFonts w:hint="default"/>
        <w:lang w:val="en-US" w:eastAsia="en-US" w:bidi="ar-SA"/>
      </w:rPr>
    </w:lvl>
    <w:lvl w:ilvl="5" w:tplc="0A803DAA">
      <w:numFmt w:val="bullet"/>
      <w:lvlText w:val="•"/>
      <w:lvlJc w:val="left"/>
      <w:pPr>
        <w:ind w:left="5784" w:hanging="221"/>
      </w:pPr>
      <w:rPr>
        <w:rFonts w:hint="default"/>
        <w:lang w:val="en-US" w:eastAsia="en-US" w:bidi="ar-SA"/>
      </w:rPr>
    </w:lvl>
    <w:lvl w:ilvl="6" w:tplc="124AEA9C">
      <w:numFmt w:val="bullet"/>
      <w:lvlText w:val="•"/>
      <w:lvlJc w:val="left"/>
      <w:pPr>
        <w:ind w:left="6673" w:hanging="221"/>
      </w:pPr>
      <w:rPr>
        <w:rFonts w:hint="default"/>
        <w:lang w:val="en-US" w:eastAsia="en-US" w:bidi="ar-SA"/>
      </w:rPr>
    </w:lvl>
    <w:lvl w:ilvl="7" w:tplc="1F6492E8">
      <w:numFmt w:val="bullet"/>
      <w:lvlText w:val="•"/>
      <w:lvlJc w:val="left"/>
      <w:pPr>
        <w:ind w:left="7561" w:hanging="221"/>
      </w:pPr>
      <w:rPr>
        <w:rFonts w:hint="default"/>
        <w:lang w:val="en-US" w:eastAsia="en-US" w:bidi="ar-SA"/>
      </w:rPr>
    </w:lvl>
    <w:lvl w:ilvl="8" w:tplc="739EF1DA">
      <w:numFmt w:val="bullet"/>
      <w:lvlText w:val="•"/>
      <w:lvlJc w:val="left"/>
      <w:pPr>
        <w:ind w:left="8449" w:hanging="221"/>
      </w:pPr>
      <w:rPr>
        <w:rFonts w:hint="default"/>
        <w:lang w:val="en-US" w:eastAsia="en-US" w:bidi="ar-SA"/>
      </w:rPr>
    </w:lvl>
  </w:abstractNum>
  <w:abstractNum w:abstractNumId="11" w15:restartNumberingAfterBreak="0">
    <w:nsid w:val="07556A57"/>
    <w:multiLevelType w:val="hybridMultilevel"/>
    <w:tmpl w:val="CE9AA5A0"/>
    <w:lvl w:ilvl="0" w:tplc="6CE62A4C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188E3E0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7526A114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09685D7C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B6BAA2F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ABA44AFE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5644FD70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477EF95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9DE617E6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9A40213"/>
    <w:multiLevelType w:val="hybridMultilevel"/>
    <w:tmpl w:val="7EBEBFCC"/>
    <w:lvl w:ilvl="0" w:tplc="AF26DE5C">
      <w:start w:val="1"/>
      <w:numFmt w:val="decimal"/>
      <w:lvlText w:val="%1."/>
      <w:lvlJc w:val="left"/>
      <w:pPr>
        <w:ind w:left="144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1A6250">
      <w:numFmt w:val="bullet"/>
      <w:lvlText w:val="•"/>
      <w:lvlJc w:val="left"/>
      <w:pPr>
        <w:ind w:left="2318" w:hanging="425"/>
      </w:pPr>
      <w:rPr>
        <w:rFonts w:hint="default"/>
        <w:lang w:val="en-US" w:eastAsia="en-US" w:bidi="ar-SA"/>
      </w:rPr>
    </w:lvl>
    <w:lvl w:ilvl="2" w:tplc="2AE05E92">
      <w:numFmt w:val="bullet"/>
      <w:lvlText w:val="•"/>
      <w:lvlJc w:val="left"/>
      <w:pPr>
        <w:ind w:left="3197" w:hanging="425"/>
      </w:pPr>
      <w:rPr>
        <w:rFonts w:hint="default"/>
        <w:lang w:val="en-US" w:eastAsia="en-US" w:bidi="ar-SA"/>
      </w:rPr>
    </w:lvl>
    <w:lvl w:ilvl="3" w:tplc="8104DFF2">
      <w:numFmt w:val="bullet"/>
      <w:lvlText w:val="•"/>
      <w:lvlJc w:val="left"/>
      <w:pPr>
        <w:ind w:left="4075" w:hanging="425"/>
      </w:pPr>
      <w:rPr>
        <w:rFonts w:hint="default"/>
        <w:lang w:val="en-US" w:eastAsia="en-US" w:bidi="ar-SA"/>
      </w:rPr>
    </w:lvl>
    <w:lvl w:ilvl="4" w:tplc="DDA0FCF8">
      <w:numFmt w:val="bullet"/>
      <w:lvlText w:val="•"/>
      <w:lvlJc w:val="left"/>
      <w:pPr>
        <w:ind w:left="4954" w:hanging="425"/>
      </w:pPr>
      <w:rPr>
        <w:rFonts w:hint="default"/>
        <w:lang w:val="en-US" w:eastAsia="en-US" w:bidi="ar-SA"/>
      </w:rPr>
    </w:lvl>
    <w:lvl w:ilvl="5" w:tplc="38406DB4">
      <w:numFmt w:val="bullet"/>
      <w:lvlText w:val="•"/>
      <w:lvlJc w:val="left"/>
      <w:pPr>
        <w:ind w:left="5833" w:hanging="425"/>
      </w:pPr>
      <w:rPr>
        <w:rFonts w:hint="default"/>
        <w:lang w:val="en-US" w:eastAsia="en-US" w:bidi="ar-SA"/>
      </w:rPr>
    </w:lvl>
    <w:lvl w:ilvl="6" w:tplc="35844FC0">
      <w:numFmt w:val="bullet"/>
      <w:lvlText w:val="•"/>
      <w:lvlJc w:val="left"/>
      <w:pPr>
        <w:ind w:left="6711" w:hanging="425"/>
      </w:pPr>
      <w:rPr>
        <w:rFonts w:hint="default"/>
        <w:lang w:val="en-US" w:eastAsia="en-US" w:bidi="ar-SA"/>
      </w:rPr>
    </w:lvl>
    <w:lvl w:ilvl="7" w:tplc="030E8DD2">
      <w:numFmt w:val="bullet"/>
      <w:lvlText w:val="•"/>
      <w:lvlJc w:val="left"/>
      <w:pPr>
        <w:ind w:left="7590" w:hanging="425"/>
      </w:pPr>
      <w:rPr>
        <w:rFonts w:hint="default"/>
        <w:lang w:val="en-US" w:eastAsia="en-US" w:bidi="ar-SA"/>
      </w:rPr>
    </w:lvl>
    <w:lvl w:ilvl="8" w:tplc="2634E04C">
      <w:numFmt w:val="bullet"/>
      <w:lvlText w:val="•"/>
      <w:lvlJc w:val="left"/>
      <w:pPr>
        <w:ind w:left="8469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0B3931C2"/>
    <w:multiLevelType w:val="hybridMultilevel"/>
    <w:tmpl w:val="30382AA0"/>
    <w:lvl w:ilvl="0" w:tplc="AFB4041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3E1812">
      <w:numFmt w:val="bullet"/>
      <w:lvlText w:val=""/>
      <w:lvlJc w:val="left"/>
      <w:pPr>
        <w:ind w:left="2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858294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1800107E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plc="07A6B01C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5" w:tplc="9E026342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40FC8D14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 w:tplc="A2BECE9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44AA94C8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D470990"/>
    <w:multiLevelType w:val="hybridMultilevel"/>
    <w:tmpl w:val="390A962E"/>
    <w:lvl w:ilvl="0" w:tplc="047EB67E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68AAF0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CFC4B94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E5964C30"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4" w:tplc="1D9EA99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91968EC8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6" w:tplc="FD1CCC4A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B62DF7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plc="8AF688DA">
      <w:numFmt w:val="bullet"/>
      <w:lvlText w:val="•"/>
      <w:lvlJc w:val="left"/>
      <w:pPr>
        <w:ind w:left="857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E410D01"/>
    <w:multiLevelType w:val="hybridMultilevel"/>
    <w:tmpl w:val="02BE8F08"/>
    <w:lvl w:ilvl="0" w:tplc="C6705B34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74D6CA0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25CEC77E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C57497FA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FBFA44F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C7A6BED6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92C8862A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776256DE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DAC66C04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F334A5D"/>
    <w:multiLevelType w:val="hybridMultilevel"/>
    <w:tmpl w:val="4CACCD8A"/>
    <w:lvl w:ilvl="0" w:tplc="DB780BA2">
      <w:start w:val="1"/>
      <w:numFmt w:val="decimal"/>
      <w:lvlText w:val="%1."/>
      <w:lvlJc w:val="left"/>
      <w:pPr>
        <w:ind w:left="17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2827A4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9BEACA5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6E6C810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plc="57F0E8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2E281C8C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plc="85F0CF5E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E464764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9CFC188A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0F8B7E93"/>
    <w:multiLevelType w:val="hybridMultilevel"/>
    <w:tmpl w:val="5532EB38"/>
    <w:lvl w:ilvl="0" w:tplc="6E866D2C">
      <w:start w:val="1"/>
      <w:numFmt w:val="decimal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7225C4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2" w:tplc="4B928A42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3" w:tplc="6D3E846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649AD7D6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ED1E593A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6" w:tplc="99668B52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55949F7A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plc="9BFA6406"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29342E5"/>
    <w:multiLevelType w:val="hybridMultilevel"/>
    <w:tmpl w:val="2FFA0578"/>
    <w:lvl w:ilvl="0" w:tplc="4F40DCD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46228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D26E87C6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484E4E84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B36A6120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9FC83D2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70F4CAE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65AA9A36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A380DBC6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33D47FB"/>
    <w:multiLevelType w:val="hybridMultilevel"/>
    <w:tmpl w:val="6BD8DB58"/>
    <w:lvl w:ilvl="0" w:tplc="72BC370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2A4982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E46A404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AA5C37D6"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4" w:tplc="8668E2F8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plc="D780FE3E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6" w:tplc="2C7628F0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0D248F1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plc="2FB23C4A">
      <w:numFmt w:val="bullet"/>
      <w:lvlText w:val="•"/>
      <w:lvlJc w:val="left"/>
      <w:pPr>
        <w:ind w:left="857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3B37BB6"/>
    <w:multiLevelType w:val="hybridMultilevel"/>
    <w:tmpl w:val="7F1A8C34"/>
    <w:lvl w:ilvl="0" w:tplc="402EB9CA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06009EB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3C54DF1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AD6485C4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4" w:tplc="34002D9E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plc="64CE9C52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85CEB044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BD446AFA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plc="691828AA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7124186"/>
    <w:multiLevelType w:val="multilevel"/>
    <w:tmpl w:val="9208AF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19F80DC2"/>
    <w:multiLevelType w:val="hybridMultilevel"/>
    <w:tmpl w:val="075E6E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F0828C3"/>
    <w:multiLevelType w:val="hybridMultilevel"/>
    <w:tmpl w:val="E2AA4AF2"/>
    <w:lvl w:ilvl="0" w:tplc="89B68B3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3C789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E95C0E5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DEBC74BE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2608721A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D3E20B86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9690AC5A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6AD8397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39607C86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FA11811"/>
    <w:multiLevelType w:val="hybridMultilevel"/>
    <w:tmpl w:val="D78E224C"/>
    <w:lvl w:ilvl="0" w:tplc="FEC69F82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BA94437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32CAD382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C8224D7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728826CA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95FC595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F516E860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48066064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6702409A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09770A8"/>
    <w:multiLevelType w:val="hybridMultilevel"/>
    <w:tmpl w:val="477CD278"/>
    <w:lvl w:ilvl="0" w:tplc="F3189D6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AE841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B0B6D41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76784724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9B3CEEB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AE6CD64E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08E45F36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01BA96DC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E5F2313A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16D080D"/>
    <w:multiLevelType w:val="hybridMultilevel"/>
    <w:tmpl w:val="FF2E5102"/>
    <w:lvl w:ilvl="0" w:tplc="4FC0D37C">
      <w:start w:val="1"/>
      <w:numFmt w:val="decimal"/>
      <w:lvlText w:val="%1."/>
      <w:lvlJc w:val="left"/>
      <w:pPr>
        <w:ind w:left="17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0423CF0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2A36E75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80C6B9A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plc="5BC066D2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F3CA31B4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plc="0C14A404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DCF663A6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51D6EF3A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2CD4F2B"/>
    <w:multiLevelType w:val="hybridMultilevel"/>
    <w:tmpl w:val="C6847362"/>
    <w:lvl w:ilvl="0" w:tplc="031A573E">
      <w:start w:val="1"/>
      <w:numFmt w:val="decimal"/>
      <w:lvlText w:val="%1."/>
      <w:lvlJc w:val="left"/>
      <w:pPr>
        <w:ind w:left="144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522FE6">
      <w:numFmt w:val="bullet"/>
      <w:lvlText w:val="•"/>
      <w:lvlJc w:val="left"/>
      <w:pPr>
        <w:ind w:left="2318" w:hanging="425"/>
      </w:pPr>
      <w:rPr>
        <w:rFonts w:hint="default"/>
        <w:lang w:val="en-US" w:eastAsia="en-US" w:bidi="ar-SA"/>
      </w:rPr>
    </w:lvl>
    <w:lvl w:ilvl="2" w:tplc="EDC0760C">
      <w:numFmt w:val="bullet"/>
      <w:lvlText w:val="•"/>
      <w:lvlJc w:val="left"/>
      <w:pPr>
        <w:ind w:left="3197" w:hanging="425"/>
      </w:pPr>
      <w:rPr>
        <w:rFonts w:hint="default"/>
        <w:lang w:val="en-US" w:eastAsia="en-US" w:bidi="ar-SA"/>
      </w:rPr>
    </w:lvl>
    <w:lvl w:ilvl="3" w:tplc="35569B40">
      <w:numFmt w:val="bullet"/>
      <w:lvlText w:val="•"/>
      <w:lvlJc w:val="left"/>
      <w:pPr>
        <w:ind w:left="4075" w:hanging="425"/>
      </w:pPr>
      <w:rPr>
        <w:rFonts w:hint="default"/>
        <w:lang w:val="en-US" w:eastAsia="en-US" w:bidi="ar-SA"/>
      </w:rPr>
    </w:lvl>
    <w:lvl w:ilvl="4" w:tplc="5140989C">
      <w:numFmt w:val="bullet"/>
      <w:lvlText w:val="•"/>
      <w:lvlJc w:val="left"/>
      <w:pPr>
        <w:ind w:left="4954" w:hanging="425"/>
      </w:pPr>
      <w:rPr>
        <w:rFonts w:hint="default"/>
        <w:lang w:val="en-US" w:eastAsia="en-US" w:bidi="ar-SA"/>
      </w:rPr>
    </w:lvl>
    <w:lvl w:ilvl="5" w:tplc="30D489B0">
      <w:numFmt w:val="bullet"/>
      <w:lvlText w:val="•"/>
      <w:lvlJc w:val="left"/>
      <w:pPr>
        <w:ind w:left="5833" w:hanging="425"/>
      </w:pPr>
      <w:rPr>
        <w:rFonts w:hint="default"/>
        <w:lang w:val="en-US" w:eastAsia="en-US" w:bidi="ar-SA"/>
      </w:rPr>
    </w:lvl>
    <w:lvl w:ilvl="6" w:tplc="B7B2D742">
      <w:numFmt w:val="bullet"/>
      <w:lvlText w:val="•"/>
      <w:lvlJc w:val="left"/>
      <w:pPr>
        <w:ind w:left="6711" w:hanging="425"/>
      </w:pPr>
      <w:rPr>
        <w:rFonts w:hint="default"/>
        <w:lang w:val="en-US" w:eastAsia="en-US" w:bidi="ar-SA"/>
      </w:rPr>
    </w:lvl>
    <w:lvl w:ilvl="7" w:tplc="ADECE4FC">
      <w:numFmt w:val="bullet"/>
      <w:lvlText w:val="•"/>
      <w:lvlJc w:val="left"/>
      <w:pPr>
        <w:ind w:left="7590" w:hanging="425"/>
      </w:pPr>
      <w:rPr>
        <w:rFonts w:hint="default"/>
        <w:lang w:val="en-US" w:eastAsia="en-US" w:bidi="ar-SA"/>
      </w:rPr>
    </w:lvl>
    <w:lvl w:ilvl="8" w:tplc="17AA13C0">
      <w:numFmt w:val="bullet"/>
      <w:lvlText w:val="•"/>
      <w:lvlJc w:val="left"/>
      <w:pPr>
        <w:ind w:left="8469" w:hanging="425"/>
      </w:pPr>
      <w:rPr>
        <w:rFonts w:hint="default"/>
        <w:lang w:val="en-US" w:eastAsia="en-US" w:bidi="ar-SA"/>
      </w:rPr>
    </w:lvl>
  </w:abstractNum>
  <w:abstractNum w:abstractNumId="28" w15:restartNumberingAfterBreak="0">
    <w:nsid w:val="22D02B15"/>
    <w:multiLevelType w:val="hybridMultilevel"/>
    <w:tmpl w:val="FB989CBC"/>
    <w:lvl w:ilvl="0" w:tplc="410A8C78">
      <w:start w:val="1"/>
      <w:numFmt w:val="decimal"/>
      <w:lvlText w:val="%1."/>
      <w:lvlJc w:val="left"/>
      <w:pPr>
        <w:ind w:left="17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B00E3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0B1A387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8260137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plc="8C482D34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88767F38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plc="E4BECFFC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83222E68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B7DAB6C6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29600F2F"/>
    <w:multiLevelType w:val="hybridMultilevel"/>
    <w:tmpl w:val="657CBA28"/>
    <w:lvl w:ilvl="0" w:tplc="1E228496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F6316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856A106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3" w:tplc="F7506AA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037CE6DC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10726D1A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6" w:tplc="022E11FC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31DE999C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plc="84EA834E"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A0117D5"/>
    <w:multiLevelType w:val="hybridMultilevel"/>
    <w:tmpl w:val="FDA2D070"/>
    <w:lvl w:ilvl="0" w:tplc="060E8F8C">
      <w:start w:val="1"/>
      <w:numFmt w:val="decimal"/>
      <w:lvlText w:val="%1."/>
      <w:lvlJc w:val="left"/>
      <w:pPr>
        <w:ind w:left="80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3C99A0">
      <w:numFmt w:val="bullet"/>
      <w:lvlText w:val="•"/>
      <w:lvlJc w:val="left"/>
      <w:pPr>
        <w:ind w:left="1645" w:hanging="428"/>
      </w:pPr>
      <w:rPr>
        <w:rFonts w:hint="default"/>
        <w:lang w:val="en-US" w:eastAsia="en-US" w:bidi="ar-SA"/>
      </w:rPr>
    </w:lvl>
    <w:lvl w:ilvl="2" w:tplc="275C3B54">
      <w:numFmt w:val="bullet"/>
      <w:lvlText w:val="•"/>
      <w:lvlJc w:val="left"/>
      <w:pPr>
        <w:ind w:left="2490" w:hanging="428"/>
      </w:pPr>
      <w:rPr>
        <w:rFonts w:hint="default"/>
        <w:lang w:val="en-US" w:eastAsia="en-US" w:bidi="ar-SA"/>
      </w:rPr>
    </w:lvl>
    <w:lvl w:ilvl="3" w:tplc="9280D1BE">
      <w:numFmt w:val="bullet"/>
      <w:lvlText w:val="•"/>
      <w:lvlJc w:val="left"/>
      <w:pPr>
        <w:ind w:left="3335" w:hanging="428"/>
      </w:pPr>
      <w:rPr>
        <w:rFonts w:hint="default"/>
        <w:lang w:val="en-US" w:eastAsia="en-US" w:bidi="ar-SA"/>
      </w:rPr>
    </w:lvl>
    <w:lvl w:ilvl="4" w:tplc="0C6A846E">
      <w:numFmt w:val="bullet"/>
      <w:lvlText w:val="•"/>
      <w:lvlJc w:val="left"/>
      <w:pPr>
        <w:ind w:left="4180" w:hanging="428"/>
      </w:pPr>
      <w:rPr>
        <w:rFonts w:hint="default"/>
        <w:lang w:val="en-US" w:eastAsia="en-US" w:bidi="ar-SA"/>
      </w:rPr>
    </w:lvl>
    <w:lvl w:ilvl="5" w:tplc="FE603DC4">
      <w:numFmt w:val="bullet"/>
      <w:lvlText w:val="•"/>
      <w:lvlJc w:val="left"/>
      <w:pPr>
        <w:ind w:left="5025" w:hanging="428"/>
      </w:pPr>
      <w:rPr>
        <w:rFonts w:hint="default"/>
        <w:lang w:val="en-US" w:eastAsia="en-US" w:bidi="ar-SA"/>
      </w:rPr>
    </w:lvl>
    <w:lvl w:ilvl="6" w:tplc="1AB4CA68">
      <w:numFmt w:val="bullet"/>
      <w:lvlText w:val="•"/>
      <w:lvlJc w:val="left"/>
      <w:pPr>
        <w:ind w:left="5870" w:hanging="428"/>
      </w:pPr>
      <w:rPr>
        <w:rFonts w:hint="default"/>
        <w:lang w:val="en-US" w:eastAsia="en-US" w:bidi="ar-SA"/>
      </w:rPr>
    </w:lvl>
    <w:lvl w:ilvl="7" w:tplc="95206612">
      <w:numFmt w:val="bullet"/>
      <w:lvlText w:val="•"/>
      <w:lvlJc w:val="left"/>
      <w:pPr>
        <w:ind w:left="6715" w:hanging="428"/>
      </w:pPr>
      <w:rPr>
        <w:rFonts w:hint="default"/>
        <w:lang w:val="en-US" w:eastAsia="en-US" w:bidi="ar-SA"/>
      </w:rPr>
    </w:lvl>
    <w:lvl w:ilvl="8" w:tplc="3588FE5C">
      <w:numFmt w:val="bullet"/>
      <w:lvlText w:val="•"/>
      <w:lvlJc w:val="left"/>
      <w:pPr>
        <w:ind w:left="7560" w:hanging="428"/>
      </w:pPr>
      <w:rPr>
        <w:rFonts w:hint="default"/>
        <w:lang w:val="en-US" w:eastAsia="en-US" w:bidi="ar-SA"/>
      </w:rPr>
    </w:lvl>
  </w:abstractNum>
  <w:abstractNum w:abstractNumId="31" w15:restartNumberingAfterBreak="0">
    <w:nsid w:val="2EB817FA"/>
    <w:multiLevelType w:val="hybridMultilevel"/>
    <w:tmpl w:val="00145658"/>
    <w:lvl w:ilvl="0" w:tplc="EA06A39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FCA4A0">
      <w:start w:val="1"/>
      <w:numFmt w:val="decimal"/>
      <w:lvlText w:val="%2."/>
      <w:lvlJc w:val="left"/>
      <w:pPr>
        <w:ind w:left="1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D58B43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3" w:tplc="37E0D3D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4" w:tplc="3CCEF9AC"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  <w:lvl w:ilvl="5" w:tplc="C5E6B8A0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6" w:tplc="75C45C1A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  <w:lvl w:ilvl="7" w:tplc="ACEECE12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354E4A88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2EDD7D65"/>
    <w:multiLevelType w:val="hybridMultilevel"/>
    <w:tmpl w:val="D80E3B4A"/>
    <w:lvl w:ilvl="0" w:tplc="0A6C20D2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ACC15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7BA83CE4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82E2BC0C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9A8205C0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F7D65D82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BF246614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79BEF10E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5EF8DFF2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272796E"/>
    <w:multiLevelType w:val="hybridMultilevel"/>
    <w:tmpl w:val="8D707B6C"/>
    <w:lvl w:ilvl="0" w:tplc="69569EF2">
      <w:start w:val="1"/>
      <w:numFmt w:val="decimal"/>
      <w:lvlText w:val="%1."/>
      <w:lvlJc w:val="left"/>
      <w:pPr>
        <w:ind w:left="8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7482F6">
      <w:numFmt w:val="bullet"/>
      <w:lvlText w:val="•"/>
      <w:lvlJc w:val="left"/>
      <w:pPr>
        <w:ind w:left="1663" w:hanging="363"/>
      </w:pPr>
      <w:rPr>
        <w:rFonts w:hint="default"/>
        <w:lang w:val="en-US" w:eastAsia="en-US" w:bidi="ar-SA"/>
      </w:rPr>
    </w:lvl>
    <w:lvl w:ilvl="2" w:tplc="878460EC">
      <w:numFmt w:val="bullet"/>
      <w:lvlText w:val="•"/>
      <w:lvlJc w:val="left"/>
      <w:pPr>
        <w:ind w:left="2506" w:hanging="363"/>
      </w:pPr>
      <w:rPr>
        <w:rFonts w:hint="default"/>
        <w:lang w:val="en-US" w:eastAsia="en-US" w:bidi="ar-SA"/>
      </w:rPr>
    </w:lvl>
    <w:lvl w:ilvl="3" w:tplc="C972AA16">
      <w:numFmt w:val="bullet"/>
      <w:lvlText w:val="•"/>
      <w:lvlJc w:val="left"/>
      <w:pPr>
        <w:ind w:left="3349" w:hanging="363"/>
      </w:pPr>
      <w:rPr>
        <w:rFonts w:hint="default"/>
        <w:lang w:val="en-US" w:eastAsia="en-US" w:bidi="ar-SA"/>
      </w:rPr>
    </w:lvl>
    <w:lvl w:ilvl="4" w:tplc="B868ED86">
      <w:numFmt w:val="bullet"/>
      <w:lvlText w:val="•"/>
      <w:lvlJc w:val="left"/>
      <w:pPr>
        <w:ind w:left="4192" w:hanging="363"/>
      </w:pPr>
      <w:rPr>
        <w:rFonts w:hint="default"/>
        <w:lang w:val="en-US" w:eastAsia="en-US" w:bidi="ar-SA"/>
      </w:rPr>
    </w:lvl>
    <w:lvl w:ilvl="5" w:tplc="D402DBB2">
      <w:numFmt w:val="bullet"/>
      <w:lvlText w:val="•"/>
      <w:lvlJc w:val="left"/>
      <w:pPr>
        <w:ind w:left="5035" w:hanging="363"/>
      </w:pPr>
      <w:rPr>
        <w:rFonts w:hint="default"/>
        <w:lang w:val="en-US" w:eastAsia="en-US" w:bidi="ar-SA"/>
      </w:rPr>
    </w:lvl>
    <w:lvl w:ilvl="6" w:tplc="F0CC597E">
      <w:numFmt w:val="bullet"/>
      <w:lvlText w:val="•"/>
      <w:lvlJc w:val="left"/>
      <w:pPr>
        <w:ind w:left="5878" w:hanging="363"/>
      </w:pPr>
      <w:rPr>
        <w:rFonts w:hint="default"/>
        <w:lang w:val="en-US" w:eastAsia="en-US" w:bidi="ar-SA"/>
      </w:rPr>
    </w:lvl>
    <w:lvl w:ilvl="7" w:tplc="88F6E5EA">
      <w:numFmt w:val="bullet"/>
      <w:lvlText w:val="•"/>
      <w:lvlJc w:val="left"/>
      <w:pPr>
        <w:ind w:left="6721" w:hanging="363"/>
      </w:pPr>
      <w:rPr>
        <w:rFonts w:hint="default"/>
        <w:lang w:val="en-US" w:eastAsia="en-US" w:bidi="ar-SA"/>
      </w:rPr>
    </w:lvl>
    <w:lvl w:ilvl="8" w:tplc="D928729E">
      <w:numFmt w:val="bullet"/>
      <w:lvlText w:val="•"/>
      <w:lvlJc w:val="left"/>
      <w:pPr>
        <w:ind w:left="7564" w:hanging="363"/>
      </w:pPr>
      <w:rPr>
        <w:rFonts w:hint="default"/>
        <w:lang w:val="en-US" w:eastAsia="en-US" w:bidi="ar-SA"/>
      </w:rPr>
    </w:lvl>
  </w:abstractNum>
  <w:abstractNum w:abstractNumId="34" w15:restartNumberingAfterBreak="0">
    <w:nsid w:val="3961711D"/>
    <w:multiLevelType w:val="hybridMultilevel"/>
    <w:tmpl w:val="72E40AEE"/>
    <w:lvl w:ilvl="0" w:tplc="9C4ED9C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580E96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0D3866FC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6B6C89B0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BA48D062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D42ADB84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DCDC69E6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17A8E352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59848F00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AEA6862"/>
    <w:multiLevelType w:val="multilevel"/>
    <w:tmpl w:val="3AEA6862"/>
    <w:lvl w:ilvl="0">
      <w:start w:val="1"/>
      <w:numFmt w:val="decimal"/>
      <w:lvlText w:val="%1."/>
      <w:lvlJc w:val="left"/>
      <w:pPr>
        <w:ind w:left="1935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655" w:hanging="360"/>
      </w:pPr>
    </w:lvl>
    <w:lvl w:ilvl="2">
      <w:start w:val="1"/>
      <w:numFmt w:val="lowerRoman"/>
      <w:lvlText w:val="%3."/>
      <w:lvlJc w:val="right"/>
      <w:pPr>
        <w:ind w:left="3375" w:hanging="180"/>
      </w:pPr>
    </w:lvl>
    <w:lvl w:ilvl="3">
      <w:start w:val="1"/>
      <w:numFmt w:val="decimal"/>
      <w:lvlText w:val="%4."/>
      <w:lvlJc w:val="left"/>
      <w:pPr>
        <w:ind w:left="4095" w:hanging="360"/>
      </w:pPr>
    </w:lvl>
    <w:lvl w:ilvl="4">
      <w:start w:val="1"/>
      <w:numFmt w:val="lowerLetter"/>
      <w:lvlText w:val="%5."/>
      <w:lvlJc w:val="left"/>
      <w:pPr>
        <w:ind w:left="4815" w:hanging="360"/>
      </w:pPr>
    </w:lvl>
    <w:lvl w:ilvl="5">
      <w:start w:val="1"/>
      <w:numFmt w:val="lowerRoman"/>
      <w:lvlText w:val="%6."/>
      <w:lvlJc w:val="right"/>
      <w:pPr>
        <w:ind w:left="5535" w:hanging="180"/>
      </w:pPr>
    </w:lvl>
    <w:lvl w:ilvl="6">
      <w:start w:val="1"/>
      <w:numFmt w:val="decimal"/>
      <w:lvlText w:val="%7."/>
      <w:lvlJc w:val="left"/>
      <w:pPr>
        <w:ind w:left="6255" w:hanging="360"/>
      </w:pPr>
    </w:lvl>
    <w:lvl w:ilvl="7">
      <w:start w:val="1"/>
      <w:numFmt w:val="lowerLetter"/>
      <w:lvlText w:val="%8."/>
      <w:lvlJc w:val="left"/>
      <w:pPr>
        <w:ind w:left="6975" w:hanging="360"/>
      </w:pPr>
    </w:lvl>
    <w:lvl w:ilvl="8">
      <w:start w:val="1"/>
      <w:numFmt w:val="lowerRoman"/>
      <w:lvlText w:val="%9."/>
      <w:lvlJc w:val="right"/>
      <w:pPr>
        <w:ind w:left="7695" w:hanging="180"/>
      </w:pPr>
    </w:lvl>
  </w:abstractNum>
  <w:abstractNum w:abstractNumId="36" w15:restartNumberingAfterBreak="0">
    <w:nsid w:val="3BB144D3"/>
    <w:multiLevelType w:val="multilevel"/>
    <w:tmpl w:val="3BB144D3"/>
    <w:lvl w:ilvl="0">
      <w:start w:val="1"/>
      <w:numFmt w:val="decimal"/>
      <w:lvlText w:val="%1."/>
      <w:lvlJc w:val="left"/>
      <w:pPr>
        <w:ind w:left="19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37" w15:restartNumberingAfterBreak="0">
    <w:nsid w:val="3F6002E4"/>
    <w:multiLevelType w:val="hybridMultilevel"/>
    <w:tmpl w:val="21901026"/>
    <w:lvl w:ilvl="0" w:tplc="D25CBA00">
      <w:start w:val="1"/>
      <w:numFmt w:val="decimal"/>
      <w:lvlText w:val="%1."/>
      <w:lvlJc w:val="left"/>
      <w:pPr>
        <w:ind w:left="17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3DA1556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E1040F34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A3B4D74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plc="021C642E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C3EAA0AA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plc="48FC3BF6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ADC606B4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9E3286F0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3F654EF2"/>
    <w:multiLevelType w:val="hybridMultilevel"/>
    <w:tmpl w:val="CDB66BC8"/>
    <w:lvl w:ilvl="0" w:tplc="79D07B44">
      <w:start w:val="1"/>
      <w:numFmt w:val="decimal"/>
      <w:lvlText w:val="%1."/>
      <w:lvlJc w:val="left"/>
      <w:pPr>
        <w:ind w:left="144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CEB87E">
      <w:numFmt w:val="bullet"/>
      <w:lvlText w:val="•"/>
      <w:lvlJc w:val="left"/>
      <w:pPr>
        <w:ind w:left="2318" w:hanging="425"/>
      </w:pPr>
      <w:rPr>
        <w:rFonts w:hint="default"/>
        <w:lang w:val="en-US" w:eastAsia="en-US" w:bidi="ar-SA"/>
      </w:rPr>
    </w:lvl>
    <w:lvl w:ilvl="2" w:tplc="73065096">
      <w:numFmt w:val="bullet"/>
      <w:lvlText w:val="•"/>
      <w:lvlJc w:val="left"/>
      <w:pPr>
        <w:ind w:left="3197" w:hanging="425"/>
      </w:pPr>
      <w:rPr>
        <w:rFonts w:hint="default"/>
        <w:lang w:val="en-US" w:eastAsia="en-US" w:bidi="ar-SA"/>
      </w:rPr>
    </w:lvl>
    <w:lvl w:ilvl="3" w:tplc="0CF8F548">
      <w:numFmt w:val="bullet"/>
      <w:lvlText w:val="•"/>
      <w:lvlJc w:val="left"/>
      <w:pPr>
        <w:ind w:left="4075" w:hanging="425"/>
      </w:pPr>
      <w:rPr>
        <w:rFonts w:hint="default"/>
        <w:lang w:val="en-US" w:eastAsia="en-US" w:bidi="ar-SA"/>
      </w:rPr>
    </w:lvl>
    <w:lvl w:ilvl="4" w:tplc="90F825BC">
      <w:numFmt w:val="bullet"/>
      <w:lvlText w:val="•"/>
      <w:lvlJc w:val="left"/>
      <w:pPr>
        <w:ind w:left="4954" w:hanging="425"/>
      </w:pPr>
      <w:rPr>
        <w:rFonts w:hint="default"/>
        <w:lang w:val="en-US" w:eastAsia="en-US" w:bidi="ar-SA"/>
      </w:rPr>
    </w:lvl>
    <w:lvl w:ilvl="5" w:tplc="193EDDE4">
      <w:numFmt w:val="bullet"/>
      <w:lvlText w:val="•"/>
      <w:lvlJc w:val="left"/>
      <w:pPr>
        <w:ind w:left="5833" w:hanging="425"/>
      </w:pPr>
      <w:rPr>
        <w:rFonts w:hint="default"/>
        <w:lang w:val="en-US" w:eastAsia="en-US" w:bidi="ar-SA"/>
      </w:rPr>
    </w:lvl>
    <w:lvl w:ilvl="6" w:tplc="2D6CE0B6">
      <w:numFmt w:val="bullet"/>
      <w:lvlText w:val="•"/>
      <w:lvlJc w:val="left"/>
      <w:pPr>
        <w:ind w:left="6711" w:hanging="425"/>
      </w:pPr>
      <w:rPr>
        <w:rFonts w:hint="default"/>
        <w:lang w:val="en-US" w:eastAsia="en-US" w:bidi="ar-SA"/>
      </w:rPr>
    </w:lvl>
    <w:lvl w:ilvl="7" w:tplc="4E520908">
      <w:numFmt w:val="bullet"/>
      <w:lvlText w:val="•"/>
      <w:lvlJc w:val="left"/>
      <w:pPr>
        <w:ind w:left="7590" w:hanging="425"/>
      </w:pPr>
      <w:rPr>
        <w:rFonts w:hint="default"/>
        <w:lang w:val="en-US" w:eastAsia="en-US" w:bidi="ar-SA"/>
      </w:rPr>
    </w:lvl>
    <w:lvl w:ilvl="8" w:tplc="F51241C6">
      <w:numFmt w:val="bullet"/>
      <w:lvlText w:val="•"/>
      <w:lvlJc w:val="left"/>
      <w:pPr>
        <w:ind w:left="8469" w:hanging="425"/>
      </w:pPr>
      <w:rPr>
        <w:rFonts w:hint="default"/>
        <w:lang w:val="en-US" w:eastAsia="en-US" w:bidi="ar-SA"/>
      </w:rPr>
    </w:lvl>
  </w:abstractNum>
  <w:abstractNum w:abstractNumId="39" w15:restartNumberingAfterBreak="0">
    <w:nsid w:val="419D5BB0"/>
    <w:multiLevelType w:val="hybridMultilevel"/>
    <w:tmpl w:val="95404BB8"/>
    <w:lvl w:ilvl="0" w:tplc="2242A602">
      <w:start w:val="1"/>
      <w:numFmt w:val="decimal"/>
      <w:lvlText w:val="%1."/>
      <w:lvlJc w:val="left"/>
      <w:pPr>
        <w:ind w:left="1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81790">
      <w:numFmt w:val="bullet"/>
      <w:lvlText w:val="•"/>
      <w:lvlJc w:val="left"/>
      <w:pPr>
        <w:ind w:left="2552" w:hanging="240"/>
      </w:pPr>
      <w:rPr>
        <w:rFonts w:hint="default"/>
        <w:lang w:val="en-US" w:eastAsia="en-US" w:bidi="ar-SA"/>
      </w:rPr>
    </w:lvl>
    <w:lvl w:ilvl="2" w:tplc="65AE22E4">
      <w:numFmt w:val="bullet"/>
      <w:lvlText w:val="•"/>
      <w:lvlJc w:val="left"/>
      <w:pPr>
        <w:ind w:left="3405" w:hanging="240"/>
      </w:pPr>
      <w:rPr>
        <w:rFonts w:hint="default"/>
        <w:lang w:val="en-US" w:eastAsia="en-US" w:bidi="ar-SA"/>
      </w:rPr>
    </w:lvl>
    <w:lvl w:ilvl="3" w:tplc="F756558C">
      <w:numFmt w:val="bullet"/>
      <w:lvlText w:val="•"/>
      <w:lvlJc w:val="left"/>
      <w:pPr>
        <w:ind w:left="4257" w:hanging="240"/>
      </w:pPr>
      <w:rPr>
        <w:rFonts w:hint="default"/>
        <w:lang w:val="en-US" w:eastAsia="en-US" w:bidi="ar-SA"/>
      </w:rPr>
    </w:lvl>
    <w:lvl w:ilvl="4" w:tplc="6CE88772">
      <w:numFmt w:val="bullet"/>
      <w:lvlText w:val="•"/>
      <w:lvlJc w:val="left"/>
      <w:pPr>
        <w:ind w:left="5110" w:hanging="240"/>
      </w:pPr>
      <w:rPr>
        <w:rFonts w:hint="default"/>
        <w:lang w:val="en-US" w:eastAsia="en-US" w:bidi="ar-SA"/>
      </w:rPr>
    </w:lvl>
    <w:lvl w:ilvl="5" w:tplc="A1861DF0">
      <w:numFmt w:val="bullet"/>
      <w:lvlText w:val="•"/>
      <w:lvlJc w:val="left"/>
      <w:pPr>
        <w:ind w:left="5963" w:hanging="240"/>
      </w:pPr>
      <w:rPr>
        <w:rFonts w:hint="default"/>
        <w:lang w:val="en-US" w:eastAsia="en-US" w:bidi="ar-SA"/>
      </w:rPr>
    </w:lvl>
    <w:lvl w:ilvl="6" w:tplc="E7AAEF4C">
      <w:numFmt w:val="bullet"/>
      <w:lvlText w:val="•"/>
      <w:lvlJc w:val="left"/>
      <w:pPr>
        <w:ind w:left="6815" w:hanging="240"/>
      </w:pPr>
      <w:rPr>
        <w:rFonts w:hint="default"/>
        <w:lang w:val="en-US" w:eastAsia="en-US" w:bidi="ar-SA"/>
      </w:rPr>
    </w:lvl>
    <w:lvl w:ilvl="7" w:tplc="D9DEADC2">
      <w:numFmt w:val="bullet"/>
      <w:lvlText w:val="•"/>
      <w:lvlJc w:val="left"/>
      <w:pPr>
        <w:ind w:left="7668" w:hanging="240"/>
      </w:pPr>
      <w:rPr>
        <w:rFonts w:hint="default"/>
        <w:lang w:val="en-US" w:eastAsia="en-US" w:bidi="ar-SA"/>
      </w:rPr>
    </w:lvl>
    <w:lvl w:ilvl="8" w:tplc="8C58A68A">
      <w:numFmt w:val="bullet"/>
      <w:lvlText w:val="•"/>
      <w:lvlJc w:val="left"/>
      <w:pPr>
        <w:ind w:left="8521" w:hanging="240"/>
      </w:pPr>
      <w:rPr>
        <w:rFonts w:hint="default"/>
        <w:lang w:val="en-US" w:eastAsia="en-US" w:bidi="ar-SA"/>
      </w:rPr>
    </w:lvl>
  </w:abstractNum>
  <w:abstractNum w:abstractNumId="40" w15:restartNumberingAfterBreak="0">
    <w:nsid w:val="42376D77"/>
    <w:multiLevelType w:val="hybridMultilevel"/>
    <w:tmpl w:val="78666E5A"/>
    <w:lvl w:ilvl="0" w:tplc="F98C02FC">
      <w:start w:val="1"/>
      <w:numFmt w:val="decimal"/>
      <w:lvlText w:val="%1."/>
      <w:lvlJc w:val="left"/>
      <w:pPr>
        <w:ind w:left="17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A96472A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2" w:tplc="71EE499E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3" w:tplc="C6E4D23C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4" w:tplc="C58407C4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5" w:tplc="2F8460FE">
      <w:numFmt w:val="bullet"/>
      <w:lvlText w:val="•"/>
      <w:lvlJc w:val="left"/>
      <w:pPr>
        <w:ind w:left="7211" w:hanging="360"/>
      </w:pPr>
      <w:rPr>
        <w:rFonts w:hint="default"/>
        <w:lang w:val="en-US" w:eastAsia="en-US" w:bidi="ar-SA"/>
      </w:rPr>
    </w:lvl>
    <w:lvl w:ilvl="6" w:tplc="50B24B1E"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  <w:lvl w:ilvl="7" w:tplc="39B64F08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  <w:lvl w:ilvl="8" w:tplc="4CCC89F6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3BE0584"/>
    <w:multiLevelType w:val="hybridMultilevel"/>
    <w:tmpl w:val="77A6B132"/>
    <w:lvl w:ilvl="0" w:tplc="459259D4">
      <w:start w:val="1"/>
      <w:numFmt w:val="decimal"/>
      <w:lvlText w:val="%1."/>
      <w:lvlJc w:val="left"/>
      <w:pPr>
        <w:ind w:left="1460" w:hanging="360"/>
      </w:pPr>
      <w:rPr>
        <w:rFonts w:hint="default"/>
        <w:w w:val="100"/>
        <w:lang w:val="en-US" w:eastAsia="en-US" w:bidi="ar-SA"/>
      </w:rPr>
    </w:lvl>
    <w:lvl w:ilvl="1" w:tplc="891EB390">
      <w:numFmt w:val="bullet"/>
      <w:lvlText w:val=""/>
      <w:lvlJc w:val="left"/>
      <w:pPr>
        <w:ind w:left="2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12C24E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3" w:tplc="0A7EEF5E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ABA460B8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5" w:tplc="C7CC8656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6" w:tplc="22D47E60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7" w:tplc="B78ADCFC">
      <w:numFmt w:val="bullet"/>
      <w:lvlText w:val="•"/>
      <w:lvlJc w:val="left"/>
      <w:pPr>
        <w:ind w:left="7869" w:hanging="360"/>
      </w:pPr>
      <w:rPr>
        <w:rFonts w:hint="default"/>
        <w:lang w:val="en-US" w:eastAsia="en-US" w:bidi="ar-SA"/>
      </w:rPr>
    </w:lvl>
    <w:lvl w:ilvl="8" w:tplc="5AB8CFFE"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472028E"/>
    <w:multiLevelType w:val="multilevel"/>
    <w:tmpl w:val="4472028E"/>
    <w:lvl w:ilvl="0">
      <w:start w:val="1"/>
      <w:numFmt w:val="decimal"/>
      <w:lvlText w:val="%1."/>
      <w:lvlJc w:val="left"/>
      <w:pPr>
        <w:ind w:left="19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43" w15:restartNumberingAfterBreak="0">
    <w:nsid w:val="4686541B"/>
    <w:multiLevelType w:val="hybridMultilevel"/>
    <w:tmpl w:val="8E6400AC"/>
    <w:lvl w:ilvl="0" w:tplc="3DFEA52A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B0F9F2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80DACA4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734CC4C6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4" w:tplc="9016241C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5" w:tplc="C2B2ABC4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F4A85F66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26E454A6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plc="CB10D0E2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9145B68"/>
    <w:multiLevelType w:val="hybridMultilevel"/>
    <w:tmpl w:val="C28607BE"/>
    <w:lvl w:ilvl="0" w:tplc="59DA7AD2">
      <w:start w:val="1"/>
      <w:numFmt w:val="decimal"/>
      <w:lvlText w:val="%1."/>
      <w:lvlJc w:val="left"/>
      <w:pPr>
        <w:ind w:left="8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B08B8A">
      <w:numFmt w:val="bullet"/>
      <w:lvlText w:val="•"/>
      <w:lvlJc w:val="left"/>
      <w:pPr>
        <w:ind w:left="1663" w:hanging="363"/>
      </w:pPr>
      <w:rPr>
        <w:rFonts w:hint="default"/>
        <w:lang w:val="en-US" w:eastAsia="en-US" w:bidi="ar-SA"/>
      </w:rPr>
    </w:lvl>
    <w:lvl w:ilvl="2" w:tplc="B780438A">
      <w:numFmt w:val="bullet"/>
      <w:lvlText w:val="•"/>
      <w:lvlJc w:val="left"/>
      <w:pPr>
        <w:ind w:left="2506" w:hanging="363"/>
      </w:pPr>
      <w:rPr>
        <w:rFonts w:hint="default"/>
        <w:lang w:val="en-US" w:eastAsia="en-US" w:bidi="ar-SA"/>
      </w:rPr>
    </w:lvl>
    <w:lvl w:ilvl="3" w:tplc="5A3E6ADE">
      <w:numFmt w:val="bullet"/>
      <w:lvlText w:val="•"/>
      <w:lvlJc w:val="left"/>
      <w:pPr>
        <w:ind w:left="3349" w:hanging="363"/>
      </w:pPr>
      <w:rPr>
        <w:rFonts w:hint="default"/>
        <w:lang w:val="en-US" w:eastAsia="en-US" w:bidi="ar-SA"/>
      </w:rPr>
    </w:lvl>
    <w:lvl w:ilvl="4" w:tplc="5C6E45F8">
      <w:numFmt w:val="bullet"/>
      <w:lvlText w:val="•"/>
      <w:lvlJc w:val="left"/>
      <w:pPr>
        <w:ind w:left="4192" w:hanging="363"/>
      </w:pPr>
      <w:rPr>
        <w:rFonts w:hint="default"/>
        <w:lang w:val="en-US" w:eastAsia="en-US" w:bidi="ar-SA"/>
      </w:rPr>
    </w:lvl>
    <w:lvl w:ilvl="5" w:tplc="9D569452">
      <w:numFmt w:val="bullet"/>
      <w:lvlText w:val="•"/>
      <w:lvlJc w:val="left"/>
      <w:pPr>
        <w:ind w:left="5035" w:hanging="363"/>
      </w:pPr>
      <w:rPr>
        <w:rFonts w:hint="default"/>
        <w:lang w:val="en-US" w:eastAsia="en-US" w:bidi="ar-SA"/>
      </w:rPr>
    </w:lvl>
    <w:lvl w:ilvl="6" w:tplc="94760938">
      <w:numFmt w:val="bullet"/>
      <w:lvlText w:val="•"/>
      <w:lvlJc w:val="left"/>
      <w:pPr>
        <w:ind w:left="5878" w:hanging="363"/>
      </w:pPr>
      <w:rPr>
        <w:rFonts w:hint="default"/>
        <w:lang w:val="en-US" w:eastAsia="en-US" w:bidi="ar-SA"/>
      </w:rPr>
    </w:lvl>
    <w:lvl w:ilvl="7" w:tplc="232EFE0E">
      <w:numFmt w:val="bullet"/>
      <w:lvlText w:val="•"/>
      <w:lvlJc w:val="left"/>
      <w:pPr>
        <w:ind w:left="6721" w:hanging="363"/>
      </w:pPr>
      <w:rPr>
        <w:rFonts w:hint="default"/>
        <w:lang w:val="en-US" w:eastAsia="en-US" w:bidi="ar-SA"/>
      </w:rPr>
    </w:lvl>
    <w:lvl w:ilvl="8" w:tplc="10F04B58">
      <w:numFmt w:val="bullet"/>
      <w:lvlText w:val="•"/>
      <w:lvlJc w:val="left"/>
      <w:pPr>
        <w:ind w:left="7564" w:hanging="363"/>
      </w:pPr>
      <w:rPr>
        <w:rFonts w:hint="default"/>
        <w:lang w:val="en-US" w:eastAsia="en-US" w:bidi="ar-SA"/>
      </w:rPr>
    </w:lvl>
  </w:abstractNum>
  <w:abstractNum w:abstractNumId="45" w15:restartNumberingAfterBreak="0">
    <w:nsid w:val="49C07D07"/>
    <w:multiLevelType w:val="multilevel"/>
    <w:tmpl w:val="49C07D07"/>
    <w:lvl w:ilvl="0">
      <w:start w:val="1"/>
      <w:numFmt w:val="decimal"/>
      <w:lvlText w:val="%1."/>
      <w:lvlJc w:val="left"/>
      <w:pPr>
        <w:ind w:left="20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57" w:hanging="360"/>
      </w:pPr>
    </w:lvl>
    <w:lvl w:ilvl="2">
      <w:start w:val="1"/>
      <w:numFmt w:val="lowerRoman"/>
      <w:lvlText w:val="%3."/>
      <w:lvlJc w:val="right"/>
      <w:pPr>
        <w:ind w:left="3477" w:hanging="180"/>
      </w:pPr>
    </w:lvl>
    <w:lvl w:ilvl="3">
      <w:start w:val="1"/>
      <w:numFmt w:val="decimal"/>
      <w:lvlText w:val="%4."/>
      <w:lvlJc w:val="left"/>
      <w:pPr>
        <w:ind w:left="4197" w:hanging="360"/>
      </w:pPr>
    </w:lvl>
    <w:lvl w:ilvl="4">
      <w:start w:val="1"/>
      <w:numFmt w:val="lowerLetter"/>
      <w:lvlText w:val="%5."/>
      <w:lvlJc w:val="left"/>
      <w:pPr>
        <w:ind w:left="4917" w:hanging="360"/>
      </w:pPr>
    </w:lvl>
    <w:lvl w:ilvl="5">
      <w:start w:val="1"/>
      <w:numFmt w:val="lowerRoman"/>
      <w:lvlText w:val="%6."/>
      <w:lvlJc w:val="right"/>
      <w:pPr>
        <w:ind w:left="5637" w:hanging="180"/>
      </w:pPr>
    </w:lvl>
    <w:lvl w:ilvl="6">
      <w:start w:val="1"/>
      <w:numFmt w:val="decimal"/>
      <w:lvlText w:val="%7."/>
      <w:lvlJc w:val="left"/>
      <w:pPr>
        <w:ind w:left="6357" w:hanging="360"/>
      </w:pPr>
    </w:lvl>
    <w:lvl w:ilvl="7">
      <w:start w:val="1"/>
      <w:numFmt w:val="lowerLetter"/>
      <w:lvlText w:val="%8."/>
      <w:lvlJc w:val="left"/>
      <w:pPr>
        <w:ind w:left="7077" w:hanging="360"/>
      </w:pPr>
    </w:lvl>
    <w:lvl w:ilvl="8">
      <w:start w:val="1"/>
      <w:numFmt w:val="lowerRoman"/>
      <w:lvlText w:val="%9."/>
      <w:lvlJc w:val="right"/>
      <w:pPr>
        <w:ind w:left="7797" w:hanging="180"/>
      </w:pPr>
    </w:lvl>
  </w:abstractNum>
  <w:abstractNum w:abstractNumId="46" w15:restartNumberingAfterBreak="0">
    <w:nsid w:val="4ED876AC"/>
    <w:multiLevelType w:val="hybridMultilevel"/>
    <w:tmpl w:val="0638058E"/>
    <w:lvl w:ilvl="0" w:tplc="6184843C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C4F14C">
      <w:start w:val="1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1449E52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3154EA1C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C7941538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44E8DF1E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6" w:tplc="28188380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40CA0F0A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71206BE4"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FFE0988"/>
    <w:multiLevelType w:val="hybridMultilevel"/>
    <w:tmpl w:val="AEE28E70"/>
    <w:lvl w:ilvl="0" w:tplc="F89AEA2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7A7774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F8F2F016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1924E6B2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E47C1352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9B3E1386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66C636A4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A8BE288C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038EBFA0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59AD1D4D"/>
    <w:multiLevelType w:val="hybridMultilevel"/>
    <w:tmpl w:val="A538E9F4"/>
    <w:lvl w:ilvl="0" w:tplc="C700031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0A53CE">
      <w:start w:val="1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F70876C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DCD8E156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4" w:tplc="46823EEE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plc="A2F88EC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6" w:tplc="CC96458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3AAEA1AA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8F46D192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881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638" w:hanging="23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396" w:hanging="2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4" w:hanging="2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2" w:hanging="2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0" w:hanging="2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8" w:hanging="2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6" w:hanging="2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238"/>
      </w:pPr>
      <w:rPr>
        <w:rFonts w:hint="default"/>
        <w:lang w:val="en-US" w:eastAsia="en-US" w:bidi="ar-SA"/>
      </w:rPr>
    </w:lvl>
  </w:abstractNum>
  <w:abstractNum w:abstractNumId="50" w15:restartNumberingAfterBreak="0">
    <w:nsid w:val="5BA63C4A"/>
    <w:multiLevelType w:val="hybridMultilevel"/>
    <w:tmpl w:val="62FE2506"/>
    <w:lvl w:ilvl="0" w:tplc="B7E2E254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B2C7C2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DB5E56DE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1B68D21A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EBEE963E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3D56882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B4CC9C20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0E1A531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0E24FFDA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C8D6229"/>
    <w:multiLevelType w:val="hybridMultilevel"/>
    <w:tmpl w:val="33327C6E"/>
    <w:lvl w:ilvl="0" w:tplc="FBAECAC2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D8B1FE">
      <w:numFmt w:val="bullet"/>
      <w:lvlText w:val=""/>
      <w:lvlJc w:val="left"/>
      <w:pPr>
        <w:ind w:left="2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D8AE07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3" w:tplc="CEF658EA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4" w:tplc="79D2EDB6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5" w:tplc="187CD120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6" w:tplc="40127ED8">
      <w:numFmt w:val="bullet"/>
      <w:lvlText w:val="•"/>
      <w:lvlJc w:val="left"/>
      <w:pPr>
        <w:ind w:left="7283" w:hanging="360"/>
      </w:pPr>
      <w:rPr>
        <w:rFonts w:hint="default"/>
        <w:lang w:val="en-US" w:eastAsia="en-US" w:bidi="ar-SA"/>
      </w:rPr>
    </w:lvl>
    <w:lvl w:ilvl="7" w:tplc="92FC4D68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  <w:lvl w:ilvl="8" w:tplc="E4D20A60">
      <w:numFmt w:val="bullet"/>
      <w:lvlText w:val="•"/>
      <w:lvlJc w:val="left"/>
      <w:pPr>
        <w:ind w:left="8754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C92174A"/>
    <w:multiLevelType w:val="multilevel"/>
    <w:tmpl w:val="5C92174A"/>
    <w:lvl w:ilvl="0">
      <w:start w:val="1"/>
      <w:numFmt w:val="decimal"/>
      <w:lvlText w:val="%1."/>
      <w:lvlJc w:val="left"/>
      <w:pPr>
        <w:ind w:left="19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53" w15:restartNumberingAfterBreak="0">
    <w:nsid w:val="5F731020"/>
    <w:multiLevelType w:val="hybridMultilevel"/>
    <w:tmpl w:val="99E08E70"/>
    <w:lvl w:ilvl="0" w:tplc="0B0E6810">
      <w:start w:val="1"/>
      <w:numFmt w:val="decimal"/>
      <w:lvlText w:val="%1."/>
      <w:lvlJc w:val="left"/>
      <w:pPr>
        <w:ind w:left="13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D2E0F3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28D4ADC8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713C8A22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AE06953A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5" w:tplc="449A507A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E94EE8C6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7" w:tplc="B1048E7E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plc="EB78F54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0612941"/>
    <w:multiLevelType w:val="hybridMultilevel"/>
    <w:tmpl w:val="BBDA2234"/>
    <w:lvl w:ilvl="0" w:tplc="79AC5836">
      <w:start w:val="1"/>
      <w:numFmt w:val="decimal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144356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2" w:tplc="C1289284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6E4A89B4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56182FEE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plc="0D8895FC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64CA15F6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 w:tplc="C4569E0E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FC32B3F0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247765A"/>
    <w:multiLevelType w:val="hybridMultilevel"/>
    <w:tmpl w:val="360A683C"/>
    <w:lvl w:ilvl="0" w:tplc="3B90931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5026C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866A3936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58D0BD74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7CAA132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36C4583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9B188552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28E67A7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FEA22530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7BE2442"/>
    <w:multiLevelType w:val="hybridMultilevel"/>
    <w:tmpl w:val="626EB5F2"/>
    <w:lvl w:ilvl="0" w:tplc="73B8B9F6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324FE4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6AA6C948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 w:tplc="627EDD1E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4" w:tplc="79A8AA5E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plc="7E34EEB4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F87670FA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87C4E11C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AF1AFBBA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84561E3"/>
    <w:multiLevelType w:val="multilevel"/>
    <w:tmpl w:val="684561E3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58" w15:restartNumberingAfterBreak="0">
    <w:nsid w:val="68717F40"/>
    <w:multiLevelType w:val="hybridMultilevel"/>
    <w:tmpl w:val="15F6DC44"/>
    <w:lvl w:ilvl="0" w:tplc="CCCA15F4">
      <w:start w:val="1"/>
      <w:numFmt w:val="decimal"/>
      <w:lvlText w:val="%1."/>
      <w:lvlJc w:val="left"/>
      <w:pPr>
        <w:ind w:left="1232" w:hanging="36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n-US" w:eastAsia="en-US" w:bidi="ar-SA"/>
      </w:rPr>
    </w:lvl>
    <w:lvl w:ilvl="1" w:tplc="9DA2F820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9E83C60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3" w:tplc="B3CC27E2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7316A13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97982542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6" w:tplc="B1E2CBA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5AB0A1C2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plc="2B3872B0"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69C73907"/>
    <w:multiLevelType w:val="hybridMultilevel"/>
    <w:tmpl w:val="0BF88CC2"/>
    <w:lvl w:ilvl="0" w:tplc="9328FB2E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60AEA0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CAB4DCF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DD1E553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D6925F56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FBD2607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E69A3412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03C03932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BC0E1CDE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6CCF0937"/>
    <w:multiLevelType w:val="hybridMultilevel"/>
    <w:tmpl w:val="765040C8"/>
    <w:lvl w:ilvl="0" w:tplc="8384C18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50812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C91A6360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D010A920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C348410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4882256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2ECCBD32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D678659C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77427950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6D86081D"/>
    <w:multiLevelType w:val="hybridMultilevel"/>
    <w:tmpl w:val="D44C0D8E"/>
    <w:lvl w:ilvl="0" w:tplc="63AAEA24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7856B8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356AAC20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DB22411C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3E803994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5F7C794E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3162E50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97A2B1C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9FA0322E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6EC721E6"/>
    <w:multiLevelType w:val="multilevel"/>
    <w:tmpl w:val="392E17EC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 w:hint="default"/>
      </w:rPr>
    </w:lvl>
  </w:abstractNum>
  <w:abstractNum w:abstractNumId="63" w15:restartNumberingAfterBreak="0">
    <w:nsid w:val="74FC470D"/>
    <w:multiLevelType w:val="hybridMultilevel"/>
    <w:tmpl w:val="E2740C14"/>
    <w:lvl w:ilvl="0" w:tplc="AD145304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40729F0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8228A888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E05EF36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16A4174E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70DC13D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4D6C98AA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451A8B3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CE0673E0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76917432"/>
    <w:multiLevelType w:val="hybridMultilevel"/>
    <w:tmpl w:val="EFDC6274"/>
    <w:lvl w:ilvl="0" w:tplc="7DDE0BFA">
      <w:start w:val="1"/>
      <w:numFmt w:val="decimal"/>
      <w:lvlText w:val="%1."/>
      <w:lvlJc w:val="left"/>
      <w:pPr>
        <w:ind w:left="170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18A7B00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2" w:tplc="1BC8439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853E092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4" w:tplc="0734D336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54942D88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plc="306C1688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AAE0C8D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16729930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7607922"/>
    <w:multiLevelType w:val="hybridMultilevel"/>
    <w:tmpl w:val="CD6C6496"/>
    <w:lvl w:ilvl="0" w:tplc="63DC48C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FB6CF660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68723D5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1A66177C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70F4BF64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DE2E2FBA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6414B530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6E3EDB46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B704A074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79697545"/>
    <w:multiLevelType w:val="hybridMultilevel"/>
    <w:tmpl w:val="55E242BE"/>
    <w:lvl w:ilvl="0" w:tplc="EFAE7DE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9875A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E81AB13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9F341160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D818AE20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810C2C5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1B82AA3E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9E4E962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C4C69086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7D947912"/>
    <w:multiLevelType w:val="hybridMultilevel"/>
    <w:tmpl w:val="E2182D48"/>
    <w:lvl w:ilvl="0" w:tplc="8446F42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0A325B9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DAF0EC22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8AAA30A2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0D54B284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178A570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31001494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CE623DB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4AA4C6CC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7FD572EC"/>
    <w:multiLevelType w:val="hybridMultilevel"/>
    <w:tmpl w:val="1354E2AA"/>
    <w:lvl w:ilvl="0" w:tplc="27B6D202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116CA8D8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E8B63BB4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B1A454D0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plc="4970B5DA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F2E02454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360A76FE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87182E3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B3346EB2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num w:numId="1" w16cid:durableId="26028088">
    <w:abstractNumId w:val="22"/>
  </w:num>
  <w:num w:numId="2" w16cid:durableId="849173940">
    <w:abstractNumId w:val="4"/>
  </w:num>
  <w:num w:numId="3" w16cid:durableId="511845249">
    <w:abstractNumId w:val="1"/>
  </w:num>
  <w:num w:numId="4" w16cid:durableId="16600337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7584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23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1053144">
    <w:abstractNumId w:val="30"/>
  </w:num>
  <w:num w:numId="8" w16cid:durableId="64619108">
    <w:abstractNumId w:val="44"/>
  </w:num>
  <w:num w:numId="9" w16cid:durableId="462313072">
    <w:abstractNumId w:val="7"/>
  </w:num>
  <w:num w:numId="10" w16cid:durableId="1265263379">
    <w:abstractNumId w:val="33"/>
  </w:num>
  <w:num w:numId="11" w16cid:durableId="765273325">
    <w:abstractNumId w:val="14"/>
  </w:num>
  <w:num w:numId="12" w16cid:durableId="1659922481">
    <w:abstractNumId w:val="48"/>
  </w:num>
  <w:num w:numId="13" w16cid:durableId="1836339766">
    <w:abstractNumId w:val="39"/>
  </w:num>
  <w:num w:numId="14" w16cid:durableId="553390649">
    <w:abstractNumId w:val="46"/>
  </w:num>
  <w:num w:numId="15" w16cid:durableId="1023362491">
    <w:abstractNumId w:val="38"/>
  </w:num>
  <w:num w:numId="16" w16cid:durableId="899945892">
    <w:abstractNumId w:val="59"/>
  </w:num>
  <w:num w:numId="17" w16cid:durableId="171991949">
    <w:abstractNumId w:val="60"/>
  </w:num>
  <w:num w:numId="18" w16cid:durableId="2064600346">
    <w:abstractNumId w:val="32"/>
  </w:num>
  <w:num w:numId="19" w16cid:durableId="1877959025">
    <w:abstractNumId w:val="55"/>
  </w:num>
  <w:num w:numId="20" w16cid:durableId="717320363">
    <w:abstractNumId w:val="12"/>
  </w:num>
  <w:num w:numId="21" w16cid:durableId="1738554847">
    <w:abstractNumId w:val="23"/>
  </w:num>
  <w:num w:numId="22" w16cid:durableId="693767110">
    <w:abstractNumId w:val="53"/>
  </w:num>
  <w:num w:numId="23" w16cid:durableId="1194806904">
    <w:abstractNumId w:val="27"/>
  </w:num>
  <w:num w:numId="24" w16cid:durableId="2112318216">
    <w:abstractNumId w:val="66"/>
  </w:num>
  <w:num w:numId="25" w16cid:durableId="1926956337">
    <w:abstractNumId w:val="51"/>
  </w:num>
  <w:num w:numId="26" w16cid:durableId="1901012076">
    <w:abstractNumId w:val="29"/>
  </w:num>
  <w:num w:numId="27" w16cid:durableId="1263606836">
    <w:abstractNumId w:val="56"/>
  </w:num>
  <w:num w:numId="28" w16cid:durableId="2076321435">
    <w:abstractNumId w:val="54"/>
  </w:num>
  <w:num w:numId="29" w16cid:durableId="201479146">
    <w:abstractNumId w:val="34"/>
  </w:num>
  <w:num w:numId="30" w16cid:durableId="1642734641">
    <w:abstractNumId w:val="47"/>
  </w:num>
  <w:num w:numId="31" w16cid:durableId="321735294">
    <w:abstractNumId w:val="10"/>
  </w:num>
  <w:num w:numId="32" w16cid:durableId="208105438">
    <w:abstractNumId w:val="6"/>
  </w:num>
  <w:num w:numId="33" w16cid:durableId="127749587">
    <w:abstractNumId w:val="65"/>
  </w:num>
  <w:num w:numId="34" w16cid:durableId="41752226">
    <w:abstractNumId w:val="17"/>
  </w:num>
  <w:num w:numId="35" w16cid:durableId="590507870">
    <w:abstractNumId w:val="58"/>
  </w:num>
  <w:num w:numId="36" w16cid:durableId="887299806">
    <w:abstractNumId w:val="19"/>
  </w:num>
  <w:num w:numId="37" w16cid:durableId="1001160252">
    <w:abstractNumId w:val="40"/>
  </w:num>
  <w:num w:numId="38" w16cid:durableId="439304248">
    <w:abstractNumId w:val="28"/>
  </w:num>
  <w:num w:numId="39" w16cid:durableId="814182993">
    <w:abstractNumId w:val="37"/>
  </w:num>
  <w:num w:numId="40" w16cid:durableId="1689024095">
    <w:abstractNumId w:val="26"/>
  </w:num>
  <w:num w:numId="41" w16cid:durableId="1727530085">
    <w:abstractNumId w:val="16"/>
  </w:num>
  <w:num w:numId="42" w16cid:durableId="1467426359">
    <w:abstractNumId w:val="64"/>
  </w:num>
  <w:num w:numId="43" w16cid:durableId="1170868463">
    <w:abstractNumId w:val="31"/>
  </w:num>
  <w:num w:numId="44" w16cid:durableId="2112775765">
    <w:abstractNumId w:val="50"/>
  </w:num>
  <w:num w:numId="45" w16cid:durableId="1719697405">
    <w:abstractNumId w:val="15"/>
  </w:num>
  <w:num w:numId="46" w16cid:durableId="1682663473">
    <w:abstractNumId w:val="24"/>
  </w:num>
  <w:num w:numId="47" w16cid:durableId="2127891071">
    <w:abstractNumId w:val="63"/>
  </w:num>
  <w:num w:numId="48" w16cid:durableId="1191990987">
    <w:abstractNumId w:val="67"/>
  </w:num>
  <w:num w:numId="49" w16cid:durableId="576398106">
    <w:abstractNumId w:val="11"/>
  </w:num>
  <w:num w:numId="50" w16cid:durableId="1225683322">
    <w:abstractNumId w:val="13"/>
  </w:num>
  <w:num w:numId="51" w16cid:durableId="681931310">
    <w:abstractNumId w:val="25"/>
  </w:num>
  <w:num w:numId="52" w16cid:durableId="2110277067">
    <w:abstractNumId w:val="68"/>
  </w:num>
  <w:num w:numId="53" w16cid:durableId="915865899">
    <w:abstractNumId w:val="18"/>
  </w:num>
  <w:num w:numId="54" w16cid:durableId="1185560007">
    <w:abstractNumId w:val="61"/>
  </w:num>
  <w:num w:numId="55" w16cid:durableId="762412104">
    <w:abstractNumId w:val="43"/>
  </w:num>
  <w:num w:numId="56" w16cid:durableId="103967222">
    <w:abstractNumId w:val="20"/>
  </w:num>
  <w:num w:numId="57" w16cid:durableId="2081052139">
    <w:abstractNumId w:val="41"/>
  </w:num>
  <w:num w:numId="58" w16cid:durableId="310714267">
    <w:abstractNumId w:val="5"/>
  </w:num>
  <w:num w:numId="59" w16cid:durableId="1942377149">
    <w:abstractNumId w:val="3"/>
  </w:num>
  <w:num w:numId="60" w16cid:durableId="781804437">
    <w:abstractNumId w:val="49"/>
  </w:num>
  <w:num w:numId="61" w16cid:durableId="1005325442">
    <w:abstractNumId w:val="2"/>
  </w:num>
  <w:num w:numId="62" w16cid:durableId="1556431867">
    <w:abstractNumId w:val="0"/>
  </w:num>
  <w:num w:numId="63" w16cid:durableId="1659502955">
    <w:abstractNumId w:val="9"/>
  </w:num>
  <w:num w:numId="64" w16cid:durableId="143594745">
    <w:abstractNumId w:val="42"/>
  </w:num>
  <w:num w:numId="65" w16cid:durableId="749931677">
    <w:abstractNumId w:val="45"/>
  </w:num>
  <w:num w:numId="66" w16cid:durableId="1540849485">
    <w:abstractNumId w:val="36"/>
  </w:num>
  <w:num w:numId="67" w16cid:durableId="48652553">
    <w:abstractNumId w:val="52"/>
  </w:num>
  <w:num w:numId="68" w16cid:durableId="1488017462">
    <w:abstractNumId w:val="35"/>
  </w:num>
  <w:num w:numId="69" w16cid:durableId="518205853">
    <w:abstractNumId w:val="5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F6"/>
    <w:rsid w:val="00002EF6"/>
    <w:rsid w:val="000D3778"/>
    <w:rsid w:val="00217411"/>
    <w:rsid w:val="002E16BF"/>
    <w:rsid w:val="002E79B5"/>
    <w:rsid w:val="00300FF7"/>
    <w:rsid w:val="003047A2"/>
    <w:rsid w:val="00390CB1"/>
    <w:rsid w:val="003B12E2"/>
    <w:rsid w:val="004B2E29"/>
    <w:rsid w:val="00513E20"/>
    <w:rsid w:val="005802E2"/>
    <w:rsid w:val="0060090A"/>
    <w:rsid w:val="00622410"/>
    <w:rsid w:val="00626021"/>
    <w:rsid w:val="007612F4"/>
    <w:rsid w:val="0077275D"/>
    <w:rsid w:val="00776091"/>
    <w:rsid w:val="00824742"/>
    <w:rsid w:val="008E641F"/>
    <w:rsid w:val="009B7FD8"/>
    <w:rsid w:val="00A01A94"/>
    <w:rsid w:val="00A0254E"/>
    <w:rsid w:val="00A37A09"/>
    <w:rsid w:val="00B024C5"/>
    <w:rsid w:val="00B12EB9"/>
    <w:rsid w:val="00BE11F2"/>
    <w:rsid w:val="00BE37A3"/>
    <w:rsid w:val="00C607D3"/>
    <w:rsid w:val="00C7789B"/>
    <w:rsid w:val="00C81BF0"/>
    <w:rsid w:val="00D877F5"/>
    <w:rsid w:val="00DB0060"/>
    <w:rsid w:val="00DF1754"/>
    <w:rsid w:val="00F0217A"/>
    <w:rsid w:val="00F566E8"/>
    <w:rsid w:val="00F76A45"/>
    <w:rsid w:val="00FB1F9B"/>
    <w:rsid w:val="00FB578A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1037"/>
        <o:r id="V:Rule2" type="connector" idref="#1044"/>
      </o:rules>
    </o:shapelayout>
  </w:shapeDefaults>
  <w:decimalSymbol w:val="."/>
  <w:listSeparator w:val=","/>
  <w14:docId w14:val="30F6D040"/>
  <w15:docId w15:val="{796C304D-6E2F-46B2-B459-55978DC2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E2"/>
  </w:style>
  <w:style w:type="paragraph" w:styleId="Heading1">
    <w:name w:val="heading 1"/>
    <w:basedOn w:val="Normal"/>
    <w:link w:val="Heading1Char"/>
    <w:uiPriority w:val="1"/>
    <w:qFormat/>
    <w:rsid w:val="00FB578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2EF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0D3778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customStyle="1" w:styleId="Heading1Char">
    <w:name w:val="Heading 1 Char"/>
    <w:basedOn w:val="DefaultParagraphFont"/>
    <w:link w:val="Heading1"/>
    <w:uiPriority w:val="1"/>
    <w:rsid w:val="00FB57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B578A"/>
    <w:pPr>
      <w:widowControl w:val="0"/>
      <w:autoSpaceDE w:val="0"/>
      <w:autoSpaceDN w:val="0"/>
      <w:spacing w:after="0" w:line="240" w:lineRule="auto"/>
      <w:ind w:left="820" w:hanging="36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5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B0060"/>
    <w:rPr>
      <w:rFonts w:ascii="Calibri" w:eastAsia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PVKNGDC</cp:lastModifiedBy>
  <cp:revision>3</cp:revision>
  <cp:lastPrinted>2024-01-25T05:23:00Z</cp:lastPrinted>
  <dcterms:created xsi:type="dcterms:W3CDTF">2024-09-28T09:52:00Z</dcterms:created>
  <dcterms:modified xsi:type="dcterms:W3CDTF">2024-09-30T06:25:00Z</dcterms:modified>
</cp:coreProperties>
</file>